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D-514/2015 vom 29. Januar 2015</w:t>
      </w:r>
    </w:p>
    <w:p>
      <w:r>
        <w:t>Bundesverwaltungsgericht, 2015-01-29, DE</w:t>
      </w:r>
    </w:p>
    <w:p>
      <w:r>
        <w:rPr>
          <w:b/>
        </w:rPr>
        <w:t xml:space="preserve">Quelle: </w:t>
      </w:r>
      <w:r>
        <w:t>https://mcp.opencaselaw.ch/entscheid/bvger_D-514_2015</w:t>
      </w:r>
    </w:p>
    <w:p>
      <w:r>
        <w:t>FR: TAF D-514/2015 du 29 janvier 2015</w:t>
      </w:r>
    </w:p>
    <w:p>
      <w:r>
        <w:t>IT: TAF D-514/2015 del 29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D-514/2015 Urteil vom 29. Januar 2015 Besetzung Richterin Nina Spälti Giannakitsas, mit Zustimmung von Richter Fulvio Haefeli, Gerichtsschreiberin Sara Steiner. Parteien A._______, geboren (...), Türkei, Beschwerdeführer, gegen Staatssekretariat für Migration (SEM; zuvor Bundesamt für Migration, BFM), Quellenweg 6, 3003 Bern, Vorinstanz. Gegenstand Nichteintreten auf Asylgesuch und Wegweisung (Dublin-Verfahren); Verfügung des SEM vom 8. Januar 2015 / N (...). Das Bundesverwaltungsgericht stellt fest, dass der Beschwerdeführer am 14. Oktober 2014 in der Schweiz um Asyl nachsuchte, dass das SEM mit Verfügung vom 8. Januar 2015 - eröffnet am 16. Januar 2015 -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ablehnenden Entscheid damit begründete, anlässlich der summarischen Befragung habe der Beschwerdeführer angegeben, dass er von den deutschen Behörden ein Schengen-Visum erhalten habe, mit welchem er legal in die Schweiz geflogen sei, dass die deutschen Behörden dies auf Anfrage bestätigt hätten und das Ersuchen des SEM um seine Übernahme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gutgeheissen hätten, weshalb gemäss Dublin-Assoziierungs­abkommen vom 26. Oktober 2004 (DAA, SR 0.142.392.68) die Zuständigkeit zur Durchführung seines Asyl- und Wegweisungsverfahrens bei Deutschland liege, dass der Beschwerdeführer anlässlich der Gewährung des rechtlichen Gehörs angegeben habe, er habe zwar ein Visum von Deutschland erhalten, sei aber direkt in die Schweiz geflogen, und beantragt habe, dass sein Asylgesuch in der Schweiz geprüft werde, zumal sein Schwager hier wohne, dass der geäusserte Wunsch nach einem weiteren Verbleib in Schweiz keinen Einfluss auf die Zuständigkeit habe, da es grundsätzlich nicht Sache der betreffenden Person sei, den zuständigen Staat selber zu bestimmen, dass Deutschland sowohl Signatarstaat des Abkommens vom 28. Juli 1951 über die Rechtsstellung der Flüchtlinge (FK, SR 0.142.30) als auch der EMRK sei und keine konkreten Anhaltspunkte dafür vorlägen, dass sich Deutschland nicht an seine völkerrechtlichen Verpflichtungen halten und das Asyl- und Wegweisungsverfahren nicht korrekt durchführen würde, dass vom Umstand, dass er über Verwandte in der Schweiz verfüge, nichts zu seinen Gunsten abgeleitet werden könne, da sein Schwager nicht als Familienangehöriger im Sinne von Art. 2 Bst. g Dublin III-VO gelte und auch keine Hinweise auf ein besonderes Abhängigkeitsverhältnis zu seinem Schwager bestünden, dass der Beschwerdeführer mit Eingabe vom 23. Januar 2015 (Poststempel) gegen diesen Entscheid beim Bundesverwaltungsgericht Beschwerde erhob und sinngemäss beantragte, der Wegweisungsentscheid sei aufzuheben und das SEM sei anzuweisen, sich für die Behandlung des Asylgesuches für zuständig zu erklären und dem Beschwerdeführer Asyl zu gewähren, dass er zur Begründung seiner Beschwerde angab, er sei in der Türkei schon verschiedene Male verhaftet und gefoltert worden, auch aktuell laufe ein Verfahren gegen ihn und er müsse mit einer langjährigen Gefängnisstrafe rechnen, dass er das Recht habe im ersten sicheren Land ein Asylgesuch zu stellen, dass die Vorschrift der Dublin-III-VO, wonach er wegen des Einreisevisums nach Deutschland zurückkehren müsse, überdacht werden und die Schweiz einen menschenrechtswürdigen Entscheid treffen sollte, dass er zudem in der Schweiz in psychischer Behandlung sei und erste soziale Kontakte geknüpft habe, dass die vorinstanzlichen Akten am 27. Januar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der Beschwerdeführer in seiner Beschwerdeeingabe weitere Ausführungen in Aussicht stellt, die Beschwerdeeingabe jedoch als vollständig zu qualifizieren ist und kein besonders komplexer Sachverhalt vorliegt, der die Ansetzung einer Frist zur Beschwerdeergänzung rechtfertigen würde (Art. 53 VwVG),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anlässlich seiner Befragung zur Person im Empfangs- und Verfahrenszentrum (EVZ) Basel vom 21. Oktober 2014 ausführte, er habe zwar von den deutschen Behörden ein Schengenvisum erhalten, sei aber zuerst in die Schweiz eingereist, sodass die Schweiz für sein Asylgesuch zuständig sei, dass das SEM die deutschen Behörden am 17. November 2014 um Aufnahme des Beschwerdeführers gestützt auf Art. 12 Abs. 2 Dublin-III-VO ersuchte, dass die deutschen Behörden dem Gesuch um Übernahme am 7. Januar 2015 zustimmten, dass die Zuständigkeit Deutschlands somit gegeben ist, dass der Beschwerdeführer mit seinen Ausführungen, wonach der erste Staat, in dem man ein Asylgesuch stelle, für das Verfahren zuständig sei, fehl geht, da die Kriterien zur Bestimmung des zuständigen Mitgliedstaats in der in Kapitel III genannten Rangfolge Anwendung finden (vgl. Art. 7 Abs. 1 Dublin III-VO), in welchem der vorliegend anwendbare Art. 12 Abs. 2 Dublin-III-VO enthalten ist, und erst wenn sich anhand dieser Kriterien der zuständige Mitgliedstaat nicht bestimmen lässt, der Mitgliedstaat des ersten Antrages zuständig ist (vgl. Art. 3 Abs. 2 Dublin-III-VO), dass das SEM im angefochtenen Entscheid weiter zu Recht darauf hinwies, dass der Schwager nicht als Familienangehöriger im Sinne von Art. 2 Bst. g Dublin-III-VO gelten würde und auch keine Hinweise auf ein besonderes Abhängigkeitsverhältnis vorlägen, woran auch die psychischen Beschwerden des Beschwerdeführers nichts zu ändern vermögen,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und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die Vorschrift der Dublin-III-VO müsse überdacht werden und die Schweiz einen menschenrechtswürdigen Entscheid treffen,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sich der Beschwerdeführer auf seinen Gesundheitszustand beruft, der einer Überstellung entgegenstehe, und damit implizit geltend macht, diese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welcher sich in der Schweiz in psychischer Behandlung befindet, dass es im Übrigen allgemein bekannt ist, dass Deutschland über eine ausreichende medizinische Infrastruktur auch im psychischen Bereich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somit davon ausgegangen werden kann, der Beschwerdeführer werde seine Behandlung in Deutschland fortführen können, dass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