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D-5145/2012 vom 2. Oktober 2012</w:t>
      </w:r>
    </w:p>
    <w:p>
      <w:r>
        <w:t>Bundesverwaltungsgericht, 2012-10-02, DE</w:t>
      </w:r>
    </w:p>
    <w:p>
      <w:r>
        <w:rPr>
          <w:b/>
        </w:rPr>
        <w:t xml:space="preserve">Quelle: </w:t>
      </w:r>
      <w:r>
        <w:t>https://mcp.opencaselaw.ch/entscheid/bvger_D-5145_2012</w:t>
      </w:r>
    </w:p>
    <w:p>
      <w:r>
        <w:t>FR: TAF D-5145/2012 du 2 octobre 2012</w:t>
      </w:r>
    </w:p>
    <w:p>
      <w:r>
        <w:t>IT: TAF D-5145/2012 del 2 ottobre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D-5145/2012 Urteil vom 2. Oktober 2012 Besetzung Einzelrichter Martin Zoller, mit Zustimmung von Richterin Gabriela Freihofer; Gerichtsschreiberin Susanne Burgherr. Parteien A._______, geboren am (...), Eritrea, (...), Beschwerdeführer, gegen Bundesamt für Migration (BFM), Quellenweg 6, 3003 Bern, Vorinstanz, Gegenstand Nichteintreten auf Asylgesuch und Wegweisung (Dublin-Verfahren); Verfügung des BFM vom 13. September 2012 / N (...). Das Bundesverwaltungsgericht stellt fest, dass der Beschwerdeführer am 18. Juni 2012 in der Schweiz um Asyl nachsuchte, dass er anlässlich der Befragung im Empfangs- und Verfahrenszentrum B._______ vom 4. Juli 2012 im Wesentlichen geltend machte, er habe Eritrea wegen des Militärdienstes im Juni 2010 verlassen und sich seither in C._______ aufgehalten, bis er am 11. oder 12. Juni 2012 nach D._______ geflogen sei, von wo aus er am 16. Juni 2012 nach E._______ gelangt sei, dass er von dort aus am 17. Juni 2012 in ein ihm unbekanntes Land geflogen und danach mit dem Zug in die Schweiz gereist sei, dass ein Fingerabdruckvergleich zwar ergeben habe, dass er am 3. Juni 2012 in Italien registriert worden sei, er sich indessen nie in Italien aufgehalten habe, dass er Italien nur von Erzählungen her kenne und nicht dorthin gehen wolle, da es dort schlecht sei, dass bezüglich der weiteren Aussagen beziehungsweise der Einzelheiten des rechtserheblichen Sachverhalts auf das Protokoll bei den Akten verwiesen wird (vgl. Akten Vorinstanz A6), dass das BFM mit Verfügung vom 13. September 2012 - eröffnet am 19. September 2012 - in Anwendung von Art. 34 Abs. 2 Bst. d des Asylgesetzes vom 26. Juni 1998 (AsylG, SR 142.31) auf das Asylgesuch nicht eintrat, die Wegweisung des Beschwerdeführers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an das BFM vom 24. September 2012 Beschwerde erhob und dabei sinngemäss beantragte, die Verfügung vom 13. September 2012 sei aufzuheben und auf das Asylgesuch sei einzutreten, dass er im Wesentlichen vorbrachte, es treffe - entgegen seinen bisherigen Vorbringen - zwar zu, dass er sich in Italien aufgehalten habe, er indessen dort kein Asylgesuch eingereicht habe und sein Ziel die Schweiz gewesen sei, dass ihm die Fingerabdrücke in Italien gegen seinen Willen genommen worden seien und er nicht bereit sei, dorthin zurückzukehren, dass das BFM die Beschwerdeeingabe zuständigkeitshalber an das Bundesverwaltungsgericht überwies, wo sie zusammen mit den vorinstanzlichen Akten am 2. Oktober 2012 eintraf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Dublin-II-VO), dass derjenige Mitgliedstaat den Asylbewerber, der sich zuvor während eines ununterbrochenen Zeitraumes von mindestens fünf Monaten in diesem Mitgliedstaat aufgehalten hat, nach Massgabe der Art. 17 bis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Asylgesuches eingeräumt wird (vgl. zur Souveränitätsklausel Art. 3 Abs. 2 Dublin-II-VO und zur humanitären Klausel Art. 15 Dublin-II-VO; vgl. auch Art. 29a Abs. 3 der Asylverordnung 1 vom 11. August 1999 über Verfahrensfragen [AsylV 1, SR 142.311]), dass ein Abgleich der Fingerabdrücke des Beschwerdeführers mit der "Eurodac"-Datenbank am 20. Juni 2012 ergab, dass dieser am 3. Juni 2012 in das Hoheitsgebiet von Italien eingereist ist, dass das BFM die italienischen Behörden deshalb am 11. Juli 2012 um Übernahme des Beschwerdeführers gestützt auf Art. 10 Abs. 1 Dublin-II-VO ersuchte, dass die italienischen Behörden das Übernahmeersuchen innert der in Art. 18 Abs. 1 Dublin-II-VO vorgesehenen Frist unbeantwortet liessen, womit sie die Zuständigkeit Italiens implizit anerkannten (Art. 18 Abs. 7 Dublin-II-VO), dass die Zuständigkeit Italiens somit gegeben ist, dass der Einwand des Beschwerdeführers, Italien nur als Transitland betrachtet zu haben, an der Zuständigkeit Italiens zur Durchführung des Asyl- und Wegweisungsverfahrens nichts zu ändern vermag, dass bezüglich des weiteren Einwands des Beschwerdeführers, die Verhältnisse in Italien seien schlecht, festzuhalten ist, dass die schweizerischen Behörden zwar dafür sorgen müssen, dass der Beschwerdeführer im Falle einer Überstellung nach Italien nicht einer dem internationalen Recht und insbesondere Art. 3 der Konvention vom 4. November 1950 zum Schutze der Menschenrechte und Grundfreiheiten (EMRK, SR 0.101) widersprechenden Behandlung ausgesetzt ist, dass Italien indessen Signatarstaat der EMRK, des Abkommens vom 28. Juli 1951 über die Rechtsstellung der Flüchtlinge (FK, SR 0.142.30) und des Protokolls über die Rechtsstellung der Flüchtlinge vom 31. Ja­nu­ar 1967 (SR 0.142.301) ist, und keine konkreten Anhaltspunkte dafür vorliegen, wonach Italien sich nicht an die daraus resultierenden staatsvertraglichen Verpflichtungen halten würde, dass es jedenfalls nicht in der Verantwortung der schweizerischen Asylbehörden liegt auszumachen, ob der Beschwerdeführer nach einer Überstellung zufriedenstellende Lebensbedingungen vorfindet, dass die Aufenthaltsbedingungen für Asylsuchende in Italien zwar teilweise als verbesserungswürdig erscheinen, aber kein Grund zur generellen Annahme besteht, Personen, die sich im Rahmen eines Asylverfahrens in Italien aufhalten, würden aufgrund der dortigen Aufenthaltsbedingungen in eine existenzielle Notlage versetzt,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verletzten und ihm nicht den notwendigen Schutz gewähren oder ihn menschenunwürdigen Lebensumständen aussetzen würden (vgl. Europäischer Gerichtshof für Menschenrechte [EGMR], M.S.S. gegen Belgien und Griechenland [Appl. No. 30696/09], Urteil vom 21. Januar 2011, § 84-85 und 250; Urteil des Gerichtshofes der Europäischen Union [EuGH] vom 21. Dezember 2011 in der Rechtssache C-411/10 und C-493/10), dass dieser Nachweis nicht erbracht worden ist und der Beschwerdefüh­rer bezüglich der Frage der Betreuung von Asylsuchenden nicht beweisen oder mittels eines konkreten Anhaltspunktes glaubhaft machen kann,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ABl. L 31 vom 6. Februar 2003, S.°18) verstösst, dass Dublin-Rückkehrende zudem betreffend Unterbringung von den italienischen Behörden bevorzugt behandelt werden, und sich - neben den staatlichen Strukturen - auch zahlreiche private Hilfsorganisationen der Betreuung von Asylsuchenden und Flüchtlingen annehmen, dass es dem Beschwerdeführer obliegt, allfällige diesbezügliche Klagen bei den zuständigen italienischen Behörden vorzubringen und bei diesen durchzusetzen, dass die Vermutung, wonach Italien seine Verpflichtungen einhält, folglich nicht umgestossen wurde (vgl. vorgenanntes Urteil M.S.S., § 69, 342-343 m.w.H.),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Italien somit für die Prüfung des Asylgesuchs des Beschwerdefüh­rers gemäss der Dublin-II-VO zuständig und entsprechend verpflichtet ist, ihn gemäss Art. 18 Dublin-II-VO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