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D-5144/2011 vom 20. September 2011</w:t>
      </w:r>
    </w:p>
    <w:p>
      <w:r>
        <w:t>Bundesverwaltungsgericht, 2011-09-20, FR</w:t>
      </w:r>
    </w:p>
    <w:p>
      <w:r>
        <w:rPr>
          <w:b/>
        </w:rPr>
        <w:t xml:space="preserve">Quelle: </w:t>
      </w:r>
      <w:r>
        <w:t>https://mcp.opencaselaw.ch/entscheid/bvger_D-5144_2011</w:t>
      </w:r>
    </w:p>
    <w:p>
      <w:r>
        <w:t>FR: TAF D-5144/2011 du 20 septembre 2011</w:t>
      </w:r>
    </w:p>
    <w:p>
      <w:r>
        <w:t>IT: TAF D-5144/2011 del 20 settembre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D-5144/2011/wif Arrêt du 20 septembre 2011 Composition Gérard Scherrer, juge unique, avec l'approbation de Jean-Pierre Monnet, juge; William Waeber, greffier. Parties A._______, né le [...], Nigéria, recourant, contre Bundesamt für Migration (BFM), Quellenweg 6, 3003 Bern, autorité inférieure. Objet Asile (non-entrée en matière) et renvoi (Dublin); décision de l'ODM du 7 septembre 2011 / [...]. Vu la demande d'asile déposée en Suisse par A._______, en date du 18 juillet 2011, la décision du 7 septembre 2011, notifiée deux jours plus tard, par laquelle l'ODM, se fondant sur l'art. 34 al. 2 let. d de la loi du 26 juin 1998 sur l'asile (LAsi, RS 142.31), n'est pas entré en matière sur cette demande, a prononcé le transfert du requérant vers l'Italie, a chargé les autorités cantonales compétentes de l'exécution de cette mesure et a constaté l'absence d'effet suspensif à un éventuel recours, le recours interjeté, le 15 septembre 2011, contre cette décision, dans lequel l'intéressé a conclu à son annulation, à la reconnaissance du statut de réfugié et à l'octroi de l'asile, ainsi qu'à celui de l'admission provisoire, les demandes de restitution de l'effet suspensif, d'assistance judiciaire partielle et de dispense de l'avance des frais de procédure assorties à ce recours,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PA) et le délai (cf. art. 108 al. 2 LAsi) prescrits par la loi, le recours est recevable, que, saisi d'un recours contre une décision de non-entrée en matière sur une demande d'asile, le Tribunal se limite à examiner le bien-fondé d'une telle décision (cf. ATAF 2007/8 con­sid. 2.1 p. 73; Jurisprudence et informations de la Commission suisse de recours en matière d'asile [JICRA] 2004 n° 34 consid. 2.1. p. 240 s., JICRA 1996 n° 5 consid. 3 p. 39, JICRA 1995 n° 14 consid. 4 p. 127 s., et jurisp. cit.), qu'en l'espèce, les conclusions du recours tendant à la reconnaissance de la qualité de réfugié et à l'octroi de l'asile sont donc irrecevables, le Tribunal se devant uniquement d'analyser si l'ODM a refusé à juste titre d'entrer en matière sur la demande d'asile,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règlement Dublin II, JO L 50 du 25.2.2003; cf. art. 1 et 29a al. 1 de l'ordonnance 1 du 11 août 1999 sur l'asile relative à la procédure [OA 1, RS 142.311]), qu'aux termes de l'art. 3 par. 1 du règlement Dublin II,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dérogation aux critères de compétence relevés ci-dessus, chaque Etat membre a la possibilité d'examiner la demande d'asile de la personne concernée (cf. la clause de souveraineté prévue à l'art. 3 par. 2 du règlement Dublin II et la clause humanitaire prévue à l'art. 15 de ce règlement; cf. également l'art. 29a al. 3 OA 1),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qu'en l'espèce, l'ODM a constaté, sur la base des informations ressortant de l'unité centrale du système européen Eurodac, que l'intéressé provenait de l'Italie, où il avait déposé une demande d'asile, le 12 février 2003, qu'il a donc fait application de l'art. 16 par. 1 point c du règlement Dublin II, lequel stipule que l'Etat membre responsable de l'examen d'une demande d'asile est tenu de reprendre en charge, dans les conditions prévues à l'art. 20 du même règlement, le demandeur d'asile dont la demande est en cours d'examen et qui se trouve, sans en avoir reçu la permission, sur le territoire d'un autre Etat membre, que la procédure en vue d'un transfert en Italie a été menée en Suisse en conformité avec la règlementation en vigueur, que l'Italie est ainsi compétente pour le traitement de la demande d'asile de l'intéressé, que ce point n'est en soi pas contesté, qu'en substance, A._______ a demandé à demeurer en Suisse pour y poursuivre sa procédure d'asile dans la mesure où la situation y était meilleure, pour trouver un emploi notamment, et où l'Italie tardait à rendre une décision sur la demande déposée dans ce pays, que le règlement Dublin II ne lui confère cependant pas le droit de choisir l'Etat membre offrant, à son avis, les meilleures conditions d'accueil comme Etat responsable de l'examen de sa demande d'asile (cf. ATAF 2010/45 précité consid. 8.3), que le recourant n'a par ailleurs pas apporté des indices sérieux que l'Italie ne respecterait pas, en ce qui le concerne personnellement, ses obligations tirées du droit international public, en particulier le principe de non-refoulement, ancré à l'art. 33 de la Convention du 28 juillet 1951 relative au statut des réfugiés (Conv. Réfugiés, RS 0.142.30) ou découlant de l'art. 3 de la Convention du 4 novembre 1950 de sauvegarde des droits de l'homme et des libertés fondamentales (CEDH, RS 0.101) ou encore de l'art. 3 de la Convention du 10 décembre 1984 contre la torture et autres peines ou traitements cruels, inhumains ou dégradants (Conv. torture, RS 0.105), qu'il ne l'a pas fait valoir, que, dans ces conditions, il ne saurait être retenu que la présomption de sécurité attachée au respect par l'Italie de ses obligations tirées du droit international public et du droit européen a été renversée, une vérification plus approfondie et individualisée des risques prétendument encourus par le recourant dans cet Etat n'étant pas nécessaire, que le transfert n'est donc en l'espèce pas contraire aux obligations de la Suisse découlant des dispositions conventionnelles précitées, que l'intéressé n'a pas non plus invoqué de motifs personnels de nature à justifier que la Suisse entre en matière sur sa demande pour des raisons humanitaires au sens de l'art. 29a al. 3 OA 1, qu'il n'y a ainsi pas lieu de faire application de la clause de souveraineté, qu'en conclusion, l'Italie est tenue de reprendre en charge le recourant et demeure l'Etat responsable de l'examen de sa demande d'asile, que c'est donc à bon droit que l'ODM n'est pas entré en matière sur la demande d'asile en vertu de l'art. 34 al. 2 let. d LAsi et qu'il a prononcé le renvoi (ou transfert) de l'intéressé vers l'Italie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le recours est rejeté, dans la mesure où il est recevable, dans une procédure à juge unique, avec l'approbation d'un second juge (art. 111 let. e LAsi), qu'il est dès lors renoncé à un échange d'écritures, le présent arrêt n'étant motivé que sommairement (cf. art. 111a al. 1 et 2 LAsi), les demandes de restitution (recte : d'octroi) de l'effet suspensif et de dispense de l'avance des frais de procédure sont sans objet, dans la mesure où il est statué immédiatement sur le fond, que la demande d'assistance judiciaire partielle est rejetée, les conclusions du recours étant, au vu de ce qui précède, d'emblée vouées à l'échec (cf. art. 65 al. 1 PA), que les frais de procédure sont ainsi mis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demandes de restitution (recte : d'octroi) de l'effet suspensif et de dispense de l'avance des frais de procédure sont sans objet. 3. La demande d'assistance judiciaire partielle est rejetée.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