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D-513/2012 vom 2. Februar 2012</w:t>
      </w:r>
    </w:p>
    <w:p>
      <w:r>
        <w:t>Bundesverwaltungsgericht, 2012-02-02, FR</w:t>
      </w:r>
    </w:p>
    <w:p>
      <w:r>
        <w:rPr>
          <w:b/>
        </w:rPr>
        <w:t xml:space="preserve">Quelle: </w:t>
      </w:r>
      <w:r>
        <w:t>https://mcp.opencaselaw.ch/entscheid/bvger_D-513_2012</w:t>
      </w:r>
    </w:p>
    <w:p>
      <w:r>
        <w:t>FR: TAF D-513/2012 du 2 février 2012</w:t>
      </w:r>
    </w:p>
    <w:p>
      <w:r>
        <w:t>IT: TAF D-513/2012 del 2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D-513/2012 Arrêt du 2 février 2012 Composition Claudia Cotting-Schalch (juge unique), avec l'approbation de Yanick Felley, juge, Joanna Allimann, greffière. Parties A._______, né le [...], Algérie, et son épouse B._______, née le [...], Russie, recourants, contre Office fédéral des migrations (ODM), Quellenweg 6, 3003 Berne, autorité inférieure. Objet Asile (non-entrée en matière) et renvoi ( Dublin); décision de l'ODM du 17 novembre 2011 / N [...]. Vu les demandes d'asile déposées en Suisse par A._______ et B._______ en date du 5 septembre 2011, la décision du 17 novembre 2011 (notifiée le 23 janvier 2012), par laquelle l'ODM, se fondant sur l'art. 34 al. 2 let. d de la loi du 26 juin 1998 sur l'asile (LAsi, RS 142.31), n'est pas entré en matière sur ces demandes d'asile, a prononcé le transfert des intéressés vers l'Espagne et a ordonné l'exécution de cette mesure, constatant l'absence d'effet suspensif à un éventuel recours contre dite décision, le recours interjeté le 27 janvier 2012 contre cette décision, les demandes d'assistance judiciaire partielle et de restitution (recte : octroi) de l'effet suspensif dont il est assorti, la réception du dossier de première instance par le Tribunal, le 30 janvier 2012, l'accusé de réception du 31 janvier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les intéressés ont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il ressort des déclarations de A._______ et B._______ et des documents qu'ils ont produits qu'ils ont vécu clandestinement en Espagne durant 13, respectivement 8 ans, avant de venir en Suisse, que, selon l'art. 10 par. 2 du règlement Dublin II,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 territoire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qu'en date du 6 octobre 2011, l'autorité inférieure a soumis aux autorités espagnoles compétentes une requête aux fins de prise en charge, fondée sur l'art. 10 par. 2 du règlement Dublin II, que, le 16 novembre suivant, lesdites autorités ont expressément accepté de prendre en charge les requérants, sur la base de cette même disposition, que l'Espagne a ainsi reconnu sa compétence pour traiter la demande d'asile des intéressés, que, pour leur part, ceux-ci ne l'ont pas contestée mais ont fait valoir dans leurs recours qu'ils préféraient voir leurs demandes d'asile traitées en Suisse, dès lors qu'ils avaient quitté l'Espagne parce qu'ils y étaient harcelés et menacés par des [...] ; afin de démontrer la véracité de leurs dires, ils ont produit des copies d'une attestation médicale du [...], d'une feuille d'information destinée aux victimes de délits violents ou sexuels, datée également du [...], et d'une "déclaration de la personne lésée" du [...], établie par le juge d'instruction n° [...] de C._______, qu'ils ont également allégué que B._______ souffrait de troubles psychiques, lesquels ne pourraient pas être traités en Espagne ; à cet égard, ils ont fourni un certificat médical du 9 décembre 2011, dont il ressort qu'elle présente un état dépressif accompagné d'anxiété et de crises de panique, des troubles du sommeil et des cauchemars nocturnes, et que son état nécessite un entourage sécurisant et une prise en charge médicale régulière, qu'ainsi, les recourants ont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le cas particulier, les recourants n'ont fourni aucun élément concret selon lequel l'Espagne faillirait à ses obligations internationales en les renvoyant dans leur pays d'origine, au mépris du principe de non­refoulement ou de l'art. 3 CEDH, au cas où ils invoqueraient des éléments établissant un risque concret et sérieux d'y subir des traitements contraires à ces dispositions, qu'ils n'ont pas non plus apporté d'indices objectifs, concrets et sérieux qu'ils seraient eux-mêmes privés durablement de tout accès aux conditions matérielles minimales d'accueil prévues par la directive "Accueil", qu'ils ont certes allégué avoir été harcelés et menacés par des [...] lorsqu'ils se trouvaient en Espagne, que, toutefois, les documents fournis à ce sujet ne démontrent nullement que les faits allégués se soient effectivement produits, en particulier dans les circonstances décrites, qu'en effet, l'attestation médicale du [...] se limite à constater que B._______ s'est présentée au centre médical en alléguant avoir été victime d'une tentative d'agression sexuelle et en se plaignant de douleurs dans les bras et d'hématomes au bras gauche, que, s'agissant de la "déclaration de la personne lésée" du [...], qui ne mentionne nullement la raison pour laquelle la recourante s'est présentée devant le juge d'instruction n° [...] de C._______, il en ressort que celle-ci a renoncé à entreprendre des actions civiles ou pénales qui pourraient la concerner, que même à supposer que les intéressés soient effectivement la cible de [...], rien ne permet de considérer qu'ils ne pourraient pas solliciter l'aide des autorités espagnoles, respectivement que ces dernières ne donneraient pas, le cas échéant, suite à leurs plaintes, que, dans ces conditions, vu qu'ils n'ont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outre, le règlement Dublin II ne leur confère pas le droit de choisir l'Etat membre offrant, à leur avis, les meilleures conditions d'accueil comme Etat responsable de l'examen de sa demande d'asile (cf. ATAF 2010/45 précité consid. 8.3), qu'en conséquence, le transfert des recourants vers l'Espagne s'avère conforme aux engagements de la Suisse relevant du droit international, qu'il n'existe par ailleurs pas de "raisons humanitaires" au sens de l'art. 29a al. 3 OA1, susceptibles d'empêcher ce transfert (cf. dans ce sens ATAF 2010/45 consid. 8), que les troubles psychiques invoqués par B._______ pourront être traités en Espagne, ce pays disposant de structures médicales similaires à celles existant en Suisse, qu'en outre, l'Espagne,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l'Espagne refuserait ou renoncerait à une prise en charge médicale adéquate dans le cas de la recourante, que les autorités d'exécution suisses pourront transmettre aux autorités espagnoles les renseignements permettant une prise en charge médicale adéquate, que, partant, il n'y a pas lieu d'appliquer la clause de souveraineté prévue par l'art. 3 par. 2 du règlement Dublin II, que l'Espagne demeure dès lors l'Etat responsable de l'examen des demandes d'asile des recourants au sens du règlement Dublin II et est tenue, en vertu de l'art. 16 par. 1 point a du règlement Dublin II, de les prendre en charge, dans les conditions prévues à l'art. 19 dudit règlement, que, dans ces conditions, c'est à bon droit que l'ODM n'est pas entré en matière sur leurs demandes d'asile, en application de l'art. 34 al. 2 let. d LAsi, et qu'il a prononcé leur transfert de Suisse vers l'Espagne,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17 novembre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