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D-5131/2012 vom 20. Dezember 2013</w:t>
      </w:r>
    </w:p>
    <w:p>
      <w:r>
        <w:t>Bundesverwaltungsgericht, 2013-12-20, DE</w:t>
      </w:r>
    </w:p>
    <w:p>
      <w:r>
        <w:rPr>
          <w:b/>
        </w:rPr>
        <w:t xml:space="preserve">Quelle: </w:t>
      </w:r>
      <w:r>
        <w:t>https://mcp.opencaselaw.ch/entscheid/bvger_D-5131_2012</w:t>
      </w:r>
    </w:p>
    <w:p>
      <w:r>
        <w:t>FR: TAF D-5131/2012 du 20 décembre 2013</w:t>
      </w:r>
    </w:p>
    <w:p>
      <w:r>
        <w:t>IT: TAF D-5131/2012 del 20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Die Vorinstanz geht damit selbst davon aus, dass der Sachverhalt, wie er der Verfügung vom 21. August 2012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22. November 2012 wird ein Vertretungsaufwand von mehr als 29 Honorarstunden ausgewiesen, der als den konkreten Verfahrensverhältnissen nicht angemessen respektive als grösstenteils nicht notwendig im Sinn von Art. 64 Abs. 1 VwVG erscheint. Die Parteientschädigung wird unter Berücksichtigung der massgebenden Bemessungsfaktoren (vgl. Art. 7 ff. VGKE) auf insgesamt Fr. 1600.- (inkl. sämtlicher Auslangen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