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D-5127/2022 vom 11. November 2022</w:t>
      </w:r>
    </w:p>
    <w:p>
      <w:r>
        <w:t>Bundesverwaltungsgericht, 2022-11-11, DE</w:t>
      </w:r>
    </w:p>
    <w:p>
      <w:r>
        <w:rPr>
          <w:b/>
        </w:rPr>
        <w:t xml:space="preserve">Quelle: </w:t>
      </w:r>
      <w:r>
        <w:t>https://mcp.opencaselaw.ch/entscheid/bvger_D-5127_2022</w:t>
      </w:r>
    </w:p>
    <w:p>
      <w:r>
        <w:t>FR: TAF D-5127/2022 du 11 novembre 2022</w:t>
      </w:r>
    </w:p>
    <w:p>
      <w:r>
        <w:t>IT: TAF D-5127/2022 del 11 novembre 2022</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D-5127/2022 Urteil vom 11. November 2022 Besetzung Einzelrichterin Daniela Brüschweiler, mit Zustimmung von Richter Gregor Chatton; Gerichtsschreiberin Susanne Burgherr. Parteien A._______, geboren am (...), Tunesien, (...), Beschwerdeführer, gegen Staatssekretariat für Migration (SEM), Quellenweg 6, 3003 Bern, Vorinstanz. Gegenstand Nichteintreten auf Asylgesuch und Wegweisung (Dublin-Verfahren); Verfügung des SEM vom 7. November 2022 / N (...). Das Bundesverwaltungsgericht stellt fest, dass der Beschwerdeführer am 21. September 2022 in der Schweiz um Asyl nachsuchte, dass er dem Bundesasylzentrum (BAZ) der Region B._______ zugeteilt wurde und am 27. September 2022 die ihm zugewiesene Rechtsvertretung mandatierte, dass das SEM dem Beschwerdeführer am 18. Oktober 2022 das rechtliche Gehör zu einem allfälligen Nichteintretensentscheid und der Möglichkeit der Überstellung nach Deutschland gewährte, und er im Wesentlichen zu Protokoll gab, dass er bereits im Jahr (...) einmal in der Schweiz gewesen, dann aber in sein Heimatland Tunesien zurückgekehrt sei, dass er Tunesien am 10. oder 11. September 2022 erneut verlassen habe und über Italien nach Deutschland gelangt sei, wo er sich aber nur sechs Tage lang aufgehalten und dann in die Schweiz weitergereist sei, dass eine Rückkehr nach Deutschland für ihn nicht in Frage komme, dass er sich in dem Camp, in dem er sich in Deutschland aufgehalten habe, nicht wohl und auch nicht sicher gefühlt habe, dass es dort viele Probleme gegeben habe und es zu tätlichen Auseinandersetzungen und Diebstählen gekommen sei, und dass auch er bestohlen worden sei, dass er unter (...) und (...) leide und beim (...) Probleme mit der (...) gehabt habe, dass das SEM mit Verfügung vom 7. November 2022 - eröffnet am 8. November 2022 - in Anwendung von Art. 31a Abs. 1 Bst. b AsylG (SR 142.31) auf das Asylgesuch nicht eintrat, die Wegweisung aus der Schweiz in den zuständigen Dublin-Mitgliedstaat (Deutschland) anordnete, den Beschwerdeführer aufforderte, die Schweiz spätestens am Tag nach Ablauf der Beschwerdefrist zu verlassen, und den Kanton B._______ mit dem Vollzug der Wegweisung beauftragte, dass es gleichzeitig feststellte, einer allfälligen Beschwerde gegen den Entscheid komme keine aufschiebende Wirkung zu, und die Aushändigung der editionspflichtigen Akten gemäss Aktenverzeichnis an den Beschwerdeführer verfügte, dass für die Begründung auf die Ausführungen der Vorinstanz in der Verfügung verwiesen wird, dass die Rechtsvertretung dem SEM am 8. November 2022 die Beendigung des Mandatsverhältnisses mitteilte, dass der Beschwerdeführer mit Eingabe vom 9. November 2022 beim Bundesverwaltungsgericht Beschwerde erhob und um Aufhebung der vorinstanzlichen Verfügung sowie um Eintreten auf das Asylgesuch ersuchte, dass er in verfahrensrechtlicher Hinsicht zudem um Gewährung der unentgeltlichen Rechtspflege und um Verzicht auf die Erhebung eines Kostenvorschusses ersuchte, dass er des Weiteren beantragte, der Beschwerde sei die aufschiebende Wirkung zu erteilen, dass er zur Begründung wiederholte, dass er nicht nach Deutschland zurückwolle, weil er dort bestohlen und bedroht worden sei, dass er sein Heimatland Tunesien im September 2022 erneut verlassen habe, weil er dort mit dem Tod bedroht worden sei, und er hoffe, seine Fluchtgründe hierzulande im Rahmen einer Anhörung detaillierter darlegen zu können, dass die vorinstanzlichen Akten dem Bundesverwaltungsgericht am 11. November 2022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die Beschwerdefrist vorliegend noch nicht abgelaufen ist, über Rechtsmittel jedoch vor Ablauf der Beschwerdefrist befunden werden kann, wenn die Rechtsmitteleingabe als abschliessend zu verstehen und der Sachverhalt vollständig ist (vgl. Entscheidungen und Mitteilungen der [vormaligen] Schweizerischen Asylrekurskommission [EMARK] 1997 Nr. 13 E. 1, 1996 Nr. 19 E. 3a und b), und diese Voraussetzungen hier zu bejahen sind,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2017 VI/5 E. 3.1; 2012/4 E. 2.2, je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ein Abgleich der Fingerabdrücke des Beschwerdeführers mit der "Eurodac"-Datenbank ergab, dass dieser zuvor am 6. August (...) in der Schweiz und - nach zwischenzeitlich erfolgter Rückkehr in sein Heimatland - am 15. September 2022 in Deutschland Asylgesuche eingereicht hatte, dass das SEM die deutschen Behörden am 18. Oktober 2022 um Wiederaufnahme des Beschwerdeführers im Sinne von Art. 18 Abs. 1 Bst. b Dublin-III-VO ersuchte, und die deutschen Behörden dem Übernahmeersuchen in Anwendung der besagten Bestimmung am 2. November 2022 zustimmten, dass die Zuständigkeit Deutschlands für die Durchführung des Asyl- und Wegweisungsverfahrens des Beschwerdeführers somit gegeben ist, und sein Wunsch um Verbleib in der Schweiz daran nichts zu ändern vermag, zumal die Dublin-III-VO den Schutzsuchenden kein Recht einräumt, den ihren Antrag prüfenden Staat selber auszuwählen (vgl. auch BVGE 2010/40 E. 8.3), dass der Beschwerdeführer die sich aus der Dublin-III-VO ergebende Zuständigkeit Deutschlands auch mit den Vorbringen im vorinstanzlichen Verfahren und den Ausführungen in der Rechtsmitteleingabe vom 9. November 2022 nicht zu negieren vermag, dass es keine wesentlichen Gründe für die Annahme gibt, das Asylverfahren und die Aufnahmebedingungen für Antragsteller in Deutschland würden systemische Schwachstellen aufweisen, die eine Gefahr einer unmenschlichen oder entwürdigenden Behandlung im Sinne des Artikels 4 der EU-Grundrechtecharta mit sich bringen,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seinen Vorbringen, wonach er sich in Deutschland in einem Camp nicht wohl und nicht sicher gefühlt habe, nachdem er dort bestohlen worden sei, und er gesundheitliche Probleme ([...]) habe, implizit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die schweizerischen Behörden zwar prüfen müssen, ob der Beschwerdeführer im Fall seiner Überstellung nach Deutschland Gefahr laufen würde, eine Verletzung seiner Grundrechte zu erleiden, dass vorliegend indes kein Grund zur Annahme besteht, die deutschen Behörden, die der Rückübernahme des Beschwerdeführers ausdrücklich zugestimmt haben, würden ihm den Zugang zum Asylverfahren unter Einhaltung der Regeln der Verfahrensrichtlinie verweigern beziehungsweise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es dem Beschwerdeführer mit seinen Ausführungen, wonach er während seines sechstägigen Aufenthalts in Deutschland in einem Camp gewesen sei, in dem es zu tätlichen Auseinandersetzungen und Diebstählen gekommen sei, auch nicht gelingt, substanziiert darzulegen, dass ihm in Deutschland eine adäquate Unterstützung verweigert worden wäre und er sich bemüht hätte, diese gegebenenfalls auf dem Rechtsweg einzufordern, dass der Beschwerdeführer mit seinen Vorbringen somit keine konkreten und ernsthaften Hinweise für die Annahme dargetan hat, Deutschland würde ihm die aus der Aufnahmerichtlinie zustehenden Lebensbedingungen vorenthalten, und er sich im Übrigen bei einer allfälligen vorübergehenden Einschränkung nötigenfalls an die zuständigen Behörden vor Ort wenden und die ihm zustehenden Bedingungen auf dem Rechtsweg einfordern könnte (vgl. Art. 26 Aufnahmerichtlinie), dass Deutschland ein Rechtsstaat ist und es dem Beschwerdeführer offensteht, sich an die dort zuständigen Stellen zu wenden, wenn er sich künftig von Drittpersonen bedroht oder von Behördenvertretern ungerecht behandelt fühlen sollte, und keine Hinweise vorliegen, wonach die zuständigen deutschen Organe ihm den erforderlichen Schutz oder eine Anzeigeerstattung verweigern würden, dass der Beschwerdeführer hinsichtlich der vorgebrachten gesundheitlichen Probleme ([...]) weder im Rahmen des vorinstanzlichen Verfahrens noch auf Beschwerdeebene einen ärztlichen Bericht vorlegte, dass darauf hinzuweisen ist, dass eine zwangsweise Rückweisung von Personen mit gesundheitlichen Problemen nur ganz ausnahmsweise einen Verstoss gegen Art. 3 EMRK darstellen kann, insbesondere dann,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dass dies für die vom Beschwerdeführer dargelegte Situation nicht ersichtlich ist, dass im Übrigen allgemein bekannt ist, dass Deutschland über eine ausreichende medizinische Infrastruktur verfügt, und davon ausgegangen werden darf, dass der Beschwerdeführer dort im Bedarfsfall medizinische Betreuung finden wird, zumal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keine konkreten Hinweise vorliegen, wonach Deutschland dem Beschwerdeführer bei einer Rückkehr im Bedarfsfall eine adäquate medizinische Betreuung verweigern würde, und es ihm obliegt, sich diesbezüglich gegebenenfalls an die zuständigen Behörden vor Ort zu wenden,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nochmals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Deutschland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Beschwerdeverfahren mit vorliegendem Urteil abgeschlossen ist, weshalb sich die Anträge auf Gewährung der aufschiebenden Wirkung und auf Verzicht auf die Erhebung eines Kostenvorschusses als gegenstandslos erweisen, dass das Gesuch um Gewährung der unentgeltlichen Rechtspflege ungeachtet der behaupteten Mittellosigkeit des Beschwerdeführers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Daniela Brüschweiler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