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D-5124/2010 vom 14. Juni 2013</w:t>
      </w:r>
    </w:p>
    <w:p>
      <w:r>
        <w:t>Bundesverwaltungsgericht, 2013-06-14, FR</w:t>
      </w:r>
    </w:p>
    <w:p>
      <w:r>
        <w:rPr>
          <w:b/>
        </w:rPr>
        <w:t xml:space="preserve">Quelle: </w:t>
      </w:r>
      <w:r>
        <w:t>https://mcp.opencaselaw.ch/entscheid/bvger_D-5124_2010</w:t>
      </w:r>
    </w:p>
    <w:p>
      <w:r>
        <w:t>FR: TAF D-5124/2010 du 14 juin 2013</w:t>
      </w:r>
    </w:p>
    <w:p>
      <w:r>
        <w:t>IT: TAF D-5124/2010 del 14 giugno 2013</w:t>
      </w:r>
    </w:p>
    <w:p>
      <w:pPr>
        <w:pStyle w:val="Heading2"/>
      </w:pPr>
      <w:r>
        <w:t>Regeste</w:t>
      </w:r>
    </w:p>
    <w:p>
      <w:r>
        <w:t>Levée de l'admission provisoire (asile)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il statue de manière définitive sur les recours formés contre les décisions rendues par l'ODM en matière de levée d'admission provisoire (art. 33 let. d LTAF et art. 83 let. c ch. 3 de la loi du 17 juin 2005 sur le Tribunal fédéral [LTF, RS 173.110]).</w:t>
      </w:r>
    </w:p>
    <w:p>
      <w:r>
        <w:rPr>
          <w:b/>
        </w:rPr>
        <w:t>E. 1.3</w:t>
      </w:r>
    </w:p>
    <w:p>
      <w:r>
        <w:t>Le Tribunal examine librement en la matière l'application du droit public fédéral, la constatation des faits et l'opportunité, sans être lié par les arguments invoqués à l'appui du recours (art. 62 al. 4 PA par renvoi de l'art. 37 LTAF) ni par la motivation retenue par l'autorité de première instance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w:t>
      </w:r>
    </w:p>
    <w:p>
      <w:r>
        <w:rPr>
          <w:b/>
        </w:rPr>
        <w:t>E. 1.4</w:t>
      </w:r>
    </w:p>
    <w:p>
      <w:r>
        <w:t>A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notamment arrêts du Tribunal administratif fédéral D-5378/2006 consid. 1.4 [p. 14] du 30 novembre 2010, D-1640/2007 consid. 1.4 [p. 6] du 9 novembre 2010 et D 6607/2006 consid. 1.5 [et réf. JICRA cit.] du 27 avril 2009). Il prend ainsi en considération l'évolution de la situation intervenue depuis le dépôt de la demande d'asile.</w:t>
      </w:r>
    </w:p>
    <w:p>
      <w:r>
        <w:rPr>
          <w:b/>
        </w:rPr>
        <w:t>E. 2</w:t>
      </w:r>
    </w:p>
    <w:p>
      <w:r>
        <w:t>Le recourant a qualité pour recourir (art. 48 al. 1 PA). Présenté dans la forme et le délai prescrits par la loi, le recours est recevable (art. 52 al. 1 PA).</w:t>
      </w:r>
    </w:p>
    <w:p>
      <w:r>
        <w:rPr>
          <w:b/>
        </w:rPr>
        <w:t>E. 3</w:t>
      </w:r>
    </w:p>
    <w:p>
      <w:r>
        <w:t>A titre préalable, le recourant s'est plaint d'une violation du droit d'être entendu, dans la mesure où l'ODM n'avait pas donné suite à sa demande du 19 mai 2010 tendant à l'octroi d'un nouveau délai pour produire un rapport médical. Force est cependant de constater que ce courrier ne figure pas au dossier. De plus, à l'appui de son affirmation, le recourant n'a produit aucun élément tangible susceptible d'établir tant l'envoi de cette requête que son éventuelle réception par l'ODM. On ne saurait ainsi reprocher à ce dernier de ne pas avoir répondu à un courrier qu'il n'avait pas reçu. Par ailleurs, le Tribunal relève que l'ODM n'a pas statué immédiatement à l'issue du second délai imparti à l'intéressé pour faire part de ses éventuelles observations et produire un rapport médical, soit le 19 mai 2010. Il a au contraire attendu encore une vingtaine de jours avant de statuer, laissant ainsi à l'intéressé l'opportunité d'agir encore hors délai, ce que celui-ci n'a pas fait. Ce grief est donc infondé.</w:t>
      </w:r>
    </w:p>
    <w:p>
      <w:r>
        <w:rPr>
          <w:b/>
        </w:rPr>
        <w:t>E. 4.1</w:t>
      </w:r>
    </w:p>
    <w:p>
      <w:r>
        <w:t>En vertu de l'art. 84 al. 1 et 2 LEtr, l'ODM vérifie périodiquement si l'étranger au bénéfice de l'admission provisoire en remplit toujours les conditions. Il lui appartient de lever celle-ci et d'ordonner l'exécution du renvoi ou de l'expulsion si tel n'est plus le cas.</w:t>
      </w:r>
    </w:p>
    <w:p>
      <w:r>
        <w:rPr>
          <w:b/>
        </w:rPr>
        <w:t>E. 4.2</w:t>
      </w:r>
    </w:p>
    <w:p>
      <w:r>
        <w:t>En principe, une admission provisoire ne peut être levée que si l'exécution du renvoi est à la fois possible, licite, et raisonnablement exigible (art. 83 al. 2, 3 et 4 LEtr a contrario) ; il incombe alors à l'autorité appelée à statuer de vérifier que les trois conditions précitées sont cumulativement remplies.</w:t>
      </w:r>
    </w:p>
    <w:p>
      <w:r>
        <w:rPr>
          <w:b/>
        </w:rPr>
        <w:t>E. 4.3</w:t>
      </w:r>
    </w:p>
    <w:p>
      <w:r>
        <w:t>Aux termes de l'art. 84 al. 3 LEtr, une admission provisoire accordée en vertu de l'art. 83 al. 2 (impossibilité d'exécuter un renvoi) ou 4 (inexigibilité de l'exécution d'un renvoi) LEtr peut également être levée, quand bien même les conditions à son maintien seraient toujours réalisées, si les motifs visés à l'art. 83 al. 7 LEtr sont réunis et qu'une autorité cantonale, l'office fédéral de la police ou le Service de renseignement de la Confédération en fait la demande.</w:t>
      </w:r>
    </w:p>
    <w:p>
      <w:r>
        <w:rPr>
          <w:b/>
        </w:rPr>
        <w:t>E. 4.4</w:t>
      </w:r>
    </w:p>
    <w:p>
      <w:r>
        <w:t>Selon l'art. 83 al. 7 LEtr, l'admission provisoire liée aux al. 2 et 4 de cette disposition n'est pas ordonnée lorsque l'étranger a été condamné à une peine privative de liberté de longue durée en Suisse ou à l'étranger ou a fait l'objet d'une mesure pénale au sens des art. 64 ou 61 du code pénal suisse du 21 décembre 1937 (CP, RS 311.0) (let. a), lorsque l'étranger attente de manière grave ou répétée à la sécurité et à l'ordre publics en Suisse ou à l'étranger, les met en danger ou représente une menace pour la sûreté intérieure ou extérieure de la Suisse (let. b), ou lorsque l'impossibilité d'exécuter le renvoi ou l'expulsion est due au comportement de l'étranger (let. c).</w:t>
      </w:r>
    </w:p>
    <w:p>
      <w:r>
        <w:rPr>
          <w:b/>
        </w:rPr>
        <w:t>E. 5.1</w:t>
      </w:r>
    </w:p>
    <w:p>
      <w:r>
        <w:t>En l'occurrence, en date du 24 mars 2009, l'autorité cantonale compétente a demandé à l'ODM, sur la base de l'art. 83 al. 4 LEtr, de lever l'admission provisoire dont bénéficiait l'intéressé (cf. consid. F ci-dessus).</w:t>
      </w:r>
    </w:p>
    <w:p>
      <w:r>
        <w:rPr>
          <w:b/>
        </w:rPr>
        <w:t>E. 5.2</w:t>
      </w:r>
    </w:p>
    <w:p>
      <w:r>
        <w:t>L'ODM, dans sa décision du 9 juin 2010, a estimé qu'il y avait lieu d'appliquer l'art. 83 al. 7 LEtr eu égard à la condamnation pénale dont l'intéressé a fait l'objet le (...) et de lever l'admission provisoire dont il bénéficiait depuis le (...).</w:t>
      </w:r>
    </w:p>
    <w:p>
      <w:r>
        <w:rPr>
          <w:b/>
        </w:rPr>
        <w:t>E. 5.3</w:t>
      </w:r>
    </w:p>
    <w:p>
      <w:r>
        <w:t>La notion juridique indéterminée de "peine privative de liberté de longue durée", retenue dans la disposition précitée, est la même que celle figurant à l'art. 62 let. b LEtr s'agissant de la révocation d'une autorisation de séjour (ou d'établissement, vu le renvoi de l'art. 63 al. 1 let. a LEtr). Dans sa jurisprudence développée en relation avec cette disposition, le Tribunal fédéral considère qu'il y a lieu de retenir l'existence d'une "peine privative de longue durée" dès le prononcé d'une peine supérieure à un an de détention (cf. ATF 135 II 377 consid. 4.2. p. 380 s.). Il a précisé par la suite que cette peine devait résulter d'une condamnation unique, et non de l'addition de plusieurs peines privatives de liberté (cf. arrêt 2C_415/2010 du 15 avril 2011).</w:t>
      </w:r>
    </w:p>
    <w:p>
      <w:r>
        <w:rPr>
          <w:b/>
        </w:rPr>
        <w:t>E. 5.4</w:t>
      </w:r>
    </w:p>
    <w:p>
      <w:r>
        <w:t>Il n'y a aucune raison de s'écarter de cette définition, qui peut être reprise mutatis mutandis pour l'interprétation de l'art. 83 al. 7 let. a LEtr (cf. notamment arrêts du Tribunal administratif fédéral E-2239/2008 du 14 juillet 2011, E-7756/2010 du 25 février 2011 et C-5246/2009 du 16 avril 2010 ; voir aussi Peter Bolzli, in: Migrationsrecht, Marc Spescha/Hanspeter Thür/Andreas Zünd/Peter Bolzli (éd.), 2e éd., Zurich 2009, ad art. 83, n° 22 ; Ruedi Illes, in: Bundesgesetz über die Ausländerinnen und die Ausländer (AuG), Martina Caroni/ Thomas Gächter/Daniela Thurnherr (éds), Berne 2010, ad art. 83, n° 54).</w:t>
      </w:r>
    </w:p>
    <w:p>
      <w:r>
        <w:rPr>
          <w:b/>
        </w:rPr>
        <w:t>E. 5.5</w:t>
      </w:r>
    </w:p>
    <w:p>
      <w:r>
        <w:t>En cas de condamnation à une peine privative de liberté de moins d'une année, les conditions de l'art. 83 al. 7 let. a LEtr ne sont pas remplies (le cas de condamnation à une mesure au sens de l'art. 64 ou 61 CP n'étant pas assimilable à celui comportant une peine privative de liberté). Il se peut en revanche que les conditions de l'art. 83 al. 7 let. b LEtr soient remplies. Là également, il est possible de faire l'analogie avec la jurisprudence du Tribunal fédéral relative à l'art. 62 let. c LEtr, qui a la même teneur que l'art. 83 al. 7 let. b LEtr, et qui trouve application, de manière subsidiaire, lorsque les conditions de l'art. 63 al. 2 let. b LEtr ne sont pas remplies (cf. ATF 135 II 377 consid. 4.2).</w:t>
      </w:r>
    </w:p>
    <w:p>
      <w:r>
        <w:rPr>
          <w:b/>
        </w:rPr>
        <w:t>E. 5.6</w:t>
      </w:r>
    </w:p>
    <w:p>
      <w:r>
        <w:t>En l'occurrence, le recourant remplit à l'évidence les conditions d'application de l'art. 83 al. 7 let. a LEtr, puisqu'il ressort du dossier que, par arrêt exécutoire du (...), le (...) l'a condamné pour infraction grave à la LStup, à une peine de trois ans de réclusion (cf. consid. B ci-dessus). Il s'agit donc manifestement d'une condamnation à une peine de longue durée au sens de la jurisprudence précitée.</w:t>
      </w:r>
    </w:p>
    <w:p>
      <w:r>
        <w:rPr>
          <w:b/>
        </w:rPr>
        <w:t>E. 5.7</w:t>
      </w:r>
    </w:p>
    <w:p>
      <w:r>
        <w:t>Le fait que les conditions d'application de l'art. 83 al. 7 let. a LEtr soient remplies ne conduit pas automatiquement à faire application de cette disposition dans un cas d'espèce. L'autorité doit en effet veiller à ce que sa décision soit conforme au principe de la proportionnalité. La LEtr contient d'ailleurs, à son art. 96 al. 1, une disposition concrétisant, en matière de police des étrangers, le principe de la proportionnalité inscrit à l'art. 5 de la Constitution fédérale de la Confédération suisse du 18 avril 1999 (Cst., RS 101). Certes, l'art. 96 al. 1 LEtr s'adresse aux autorités compétentes en matière de mesures d'éloignement (cf. ATF 135 II 377 consid. 4.2 p. 380), et donc plus spécifiquement aux autorités de police des étrangers compétentes en matière d'autorisations de séjour. Néanmoins, l'autorité compétente en matière d'asile, appelée à vérifier si la personne concernée remplit toujours les conditions de l'admission provisoire, le cas échéant, si les motifs visés à l'art. 83 al. 7 LEtr sont réunis, et à prononcer la levée de l'admission provisoire conformément aux dispositions de la LEtr, doit nécessairement statuer en conformité avec le principe de proportionnalité. A nouveau, il n'y a pas de raison de s'écarter ici de la systématique de la jurisprudence du Tribunal fédéral relative à l'art. 62 let. b LEtr. Si une condamnation à une peine privative de liberté de longue durée (à savoir d'un an au moins) a été prononcée, les conditions d'application de cette disposition sont remplies. Savoir s'il y a lieu, dans le cas concret, de l'appliquer est une question de pesée des intérêts publics et privés en présence. Dans le cadre de la révocation d'une autorisation de séjour, ou du refus d'autorisation au titre de regroupement familial, le Tribunal fédéral prend en compte, dans la pesée des intérêts publics et privés en présence, la gravité de la faute commise par l'étranger, son degré d'intégration respectivement la durée de son séjour en Suisse et le préjudice que l'intéressé et sa famille (naissance et âge des enfants ; connaissance du fait que ces relations devront être vécues à l'étranger en raison d'activités délictuelles) auraient à subir en raison de la mesure (cf. ATF 135 II 377 consid. 4.3 p. 381, arrêt du Tribunal fédéral 2C_295/2011 du 30 août 2011 consid 3.2).</w:t>
      </w:r>
    </w:p>
    <w:p>
      <w:r>
        <w:rPr>
          <w:b/>
        </w:rPr>
        <w:t>E. 5.8</w:t>
      </w:r>
    </w:p>
    <w:p>
      <w:r>
        <w:t>En l'occurrence, l'intérêt public à éloigner le recourant de Suisse est manifeste et très important. En effet, les faits pour lesquels celui-ci a été condamné le (...) sont graves. De plus, de par son comportement tant lors de sa détention qu'ultérieurement, l'intéressé a démontré qu'il ne s'était pas amendé.</w:t>
      </w:r>
    </w:p>
    <w:p>
      <w:r>
        <w:rPr>
          <w:b/>
        </w:rPr>
        <w:t>E. 5.8.1</w:t>
      </w:r>
    </w:p>
    <w:p>
      <w:r>
        <w:t>Lorsque le juge pénal doit décider de la peine qu'il entend infliger, il la fixe d'après la culpabilité de l'auteur, laquelle est déterminée par la gravité de la lésion ou de la mise en danger du bien juridique concerné, par le caractère répréhensible de l'acte, par les motivations et les buts de l'auteur et par la mesure dans laquelle celui-ci aurait pu éviter la lésion (art. 47 al. 2 CP). En l'espèce, le (...), dans son jugement du (...), a constaté que la culpabilité de l'intéressé était lourde. Il a en particulier relevé que celui-ci s'était livré à un trafic de cocaïne dont seule une faible partie avait pu être mise en lumière. Il a également souligné que l'intéressé, qui n'était apparemment pas lui-même un toxicomane, avait agi en qualité de trafiquant professionnel, occupant une fonction importante de grossiste qui ne traitait qu'avec des revendeurs et pas avec la foule des toxicomanes. Il a ajouté que son activité délictueuse avait été longue et n'avait été interrompue que par son interpellation. Enfin, il a retenu à sa charge les quantités de drogue trafiquées, la totale absence de collaboration avec les enquêteurs, ses antécédents pénaux, ainsi que son mobile, qui était de s'enrichir illégalement.</w:t>
      </w:r>
    </w:p>
    <w:p>
      <w:r>
        <w:rPr>
          <w:b/>
        </w:rPr>
        <w:t>E. 5.8.2</w:t>
      </w:r>
    </w:p>
    <w:p>
      <w:r>
        <w:t>Par décision du (...), la Commission de libération, statuant d'office aux 2/3 de la peine, a refusé la libération conditionnelle de l'intéressé. Elle a en particulier retenu la gravité de sa culpabilité, telle qu'elle ressortait du jugement du (...), et relevé qu'il n'avait pas évolué durant sa détention. Elle a constaté que l'intéressé n'avait pas conscience de la précarité de sa situation et qu'il ne faisait pas tous les efforts que l'on pouvait attendre de sa part pour préparer au mieux son avenir. Elle a ainsi retenu que son manque de responsabilisation reflétait son absence d'évolution. Enfin, elle a constaté que son incarcération ne lui avait pas servi de leçon et qu'il n'y avait pas trace d'amendement chez lui, ajoutant que le fait qu'il n'avait aucun objectif d'avenir accroissait le risque de récidive.</w:t>
      </w:r>
    </w:p>
    <w:p>
      <w:r>
        <w:rPr>
          <w:b/>
        </w:rPr>
        <w:t>E. 5.8.3</w:t>
      </w:r>
    </w:p>
    <w:p>
      <w:r>
        <w:t>Le Tribunal relèvera encore que l'intéressé avait déjà été condamné, le (...), pour infraction et contravention à la LStup (cf. consid. A.e ci-dessus). Par ailleurs, après sa libération le (...), il a encore été condamné, le (...), pour lésions corporelles simples (cf. consid. I ci-dessus). Il a en outre occupé à plusieurs reprises les services de police. Ainsi, le (...), il a été interpellé dans le cadre d'une enquête portant sur un trafic de cocaïne et placé en détention préventive. Si, en l'état, le Tribunal ignore l'issue de cette enquête et s'il n'entend pas se substituer au juge pénal, il constate néanmoins que l'intéressé est, pour le moins, resté en contact avec la scène de la drogue, si ce n'est carrément actif. Il est ainsi établi à satisfaction qu'il éprouve de réelles difficultés à se conformer à l'ordre juridique suisse.</w:t>
      </w:r>
    </w:p>
    <w:p>
      <w:r>
        <w:rPr>
          <w:b/>
        </w:rPr>
        <w:t>E. 5.9</w:t>
      </w:r>
    </w:p>
    <w:p>
      <w:r>
        <w:t>S'agissant des intérêts privés en présence, le Tribunal se détermine comme suit :</w:t>
      </w:r>
    </w:p>
    <w:p>
      <w:r>
        <w:rPr>
          <w:b/>
        </w:rPr>
        <w:t>E. 5.9.1</w:t>
      </w:r>
    </w:p>
    <w:p>
      <w:r>
        <w:t>Le recourant réside en Suisse depuis maintenant presque (...) ans. Cela étant, il y a lieu de relever qu'il est arrivé en Suisse alors qu'il était âgé de (...) ans déjà. Il a donc passé dans son pays d'origine la majeure partie de son existence dont toute son enfance ainsi que son adolescence - période durant laquelle se forge la personnalité, en fonction notamment de l'environnement socioculturel (ATF 123 II 125 consid. 5b/aa p. 132) - et les premières années de sa vie d'adulte. Agé aujourd'hui de (...) ans, il y a lieu d'admettre que l'intéressé est en mesure de se prendre en charge afin de se réadapter aux conditions de vie et à la culture du pays dans lequel il a passé la plus grande partie de son existence. Par ailleurs, il n'a pas établi qu'il n'avait plus aucune relation familiale ou sociale en Guinée-Bissau. Enfin, il ne ressort pas du dossier qu'il ait des attaches familiales en Suisse.</w:t>
      </w:r>
    </w:p>
    <w:p>
      <w:r>
        <w:rPr>
          <w:b/>
        </w:rPr>
        <w:t>E. 5.9.2</w:t>
      </w:r>
    </w:p>
    <w:p>
      <w:r>
        <w:t>De plus, la durée de son séjour en Suisse doit être relativisée par les (...) ans passés en détention, du (...) au (...), ainsi que par le laps de temps pendant lequel il a été détenu préventivement à partir du (...), qui ne sont pas déterminants dans la pesée des intérêts (cf. ATF 134 II 10 consid. 4.3 p. 23, ATF 130 II 493 consid. 4.6. p. 503).</w:t>
      </w:r>
    </w:p>
    <w:p>
      <w:r>
        <w:rPr>
          <w:b/>
        </w:rPr>
        <w:t>E. 5.9.3</w:t>
      </w:r>
    </w:p>
    <w:p>
      <w:r>
        <w:t>Par ailleurs, si l'intéressé a à son actif plusieurs expériences professionnelles positives en Suisse - qu'il pourra du reste mettre à profit dans son pays d'origine -, il ne peut pas pour autant se prévaloir d'un engagement personnel dépassant la norme ni de qualifications professionnelles particulières. Il n'apparaît en outre pas qu'il se soit impliqué d'une manière ou d'une autre dans la société civile. Il ne saurait dès lors se prévaloir d'une intégration socioprofessionnelle spécialement marquée en Suisse qui ferait prédominer son intérêt à y poursuivre son séjour.</w:t>
      </w:r>
    </w:p>
    <w:p>
      <w:r>
        <w:rPr>
          <w:b/>
        </w:rPr>
        <w:t>E. 5.9.4.1</w:t>
      </w:r>
    </w:p>
    <w:p>
      <w:r>
        <w:t>Enfin, le recourant a fait valoir qu'il souffrait d'une infection VIH (...) nécessitant une thérapie antirétrovirale, en affirmant qu'un renvoi en Guinée-Bissau serait disproportionné au vu de ses conséquences potentiellement mortelles, compte tenu de l'absence des infrastructures médicales adéquates dans ce pays.</w:t>
      </w:r>
    </w:p>
    <w:p>
      <w:r>
        <w:rPr>
          <w:b/>
        </w:rPr>
        <w:t>E. 5.9.4.2</w:t>
      </w:r>
    </w:p>
    <w:p>
      <w:r>
        <w:t>Bien que le Tribunal ne soit pas tenu, in casu, d'examiner le caractère raisonnablement exigible de l'exécution du renvoi (cf. art. 83 al. 7 et 84 al. 3 LEtr), il tient cependant à relever que de réels et notables progrès - notamment au niveau du nombre de prises en charge, de la disponibilité et des coûts des traitements - ont été enregistrés ces dernières années en Guinée-Bissau dans la lutte contre le sida, grâce à la coordination des activités dans ce domaine par le Secrétariat national de lutte contre le sida (SNLS). Ainsi, malgré la précarité du système de santé, due notamment au manque d'infrastructures, de matériel et de personnel, il existe dans ce pays, et spécialement à Bissau, des possibilités de contrôles et de traitements du VIH. En effet, la thérapie antirétrovirale (ARV) est disponible et gratuite en Guinée-Bissau depuis juin 2005 et l'offre n'a cessé d'augmenter depuis, ce qui a permis à un nombre accru de personnes vivant avec le VIH de bénéficier de ces traitements. A Bissau, plus de 80% des patients sont pris en charge dans sept établissements qui disposent de ces thérapies, dont deux sont en mesure d'analyser le taux de CD4 (cf. arrêt du Tribunal D 5156/2011 du 14 novembre 2011 consid. 4.3.1 et réf. cit.). Certes, la Guinée-Bissau doit faire face à de fréquentes ruptures de stock en médicaments, équipements techniques et matériel de laboratoire. Ces ruptures de stock sont dues notamment à la difficulté de quantifier les besoins en médicaments ARV de manière fiable, mais également aux coûts de transport desdits médicaments. Cela oblige le personnel soignant à changer de thérapie sans raison clinique, ce qui peut engendrer des effets secondaires importants pour les patients. En outre, l'instabilité politique et le changement fréquent du ministre en charge de la santé ralentissent la progression d'une politique nationale pour lutter contre le VIH et le sida (cf. ibidem).</w:t>
      </w:r>
    </w:p>
    <w:p>
      <w:r>
        <w:rPr>
          <w:b/>
        </w:rPr>
        <w:t>E. 5.9.4.3</w:t>
      </w:r>
    </w:p>
    <w:p>
      <w:r>
        <w:t>En l'espèce, l'intéressé, qui ne souffre pas, en l'état, de maladies opportunistes, devrait à terme être en mesure, compte tenu de son âge et de son expérience, de financer de possibles participations à d'éventuels frais médicaux. Il y a lieu de rappeler à cet égard que les autorités d'asile peuvent exiger un certain effort de la part de personnes dont l'âge et l'état de santé doivent leur permettre, en cas de retour, de surmonter les difficultés initiales pour se trouver un logement et un travail qui leur assure un minimum vital (cf. en ce sens ATAF 2010/41 consid. 8.3.5 p. 590). Par ailleurs, rien n'indique de manière certaine que le recourant ne puisse compter sur aucun réseau familial ou social en Guinée-Bissau. Au surplus, il a la possibilité de se créer une réserve de médicaments en Suisse et de solliciter une aide médicale au retour (cf. art. 93 LAsi et art. 73 ss de l'ordonnance 2 du 11 août 1999 sur l'asile relative au financement [OA 2, RS 142.312]).</w:t>
      </w:r>
    </w:p>
    <w:p>
      <w:r>
        <w:rPr>
          <w:b/>
        </w:rPr>
        <w:t>E. 5.9.4.4</w:t>
      </w:r>
    </w:p>
    <w:p>
      <w:r>
        <w:t>Il ressort de ce qui précède que des possibilités de se faire soigner en Guinée-Bissau existent pour le recourant. Il pourra ainsi obtenir le traitement que son état requiert, moyennant éventuellement une adaptation de celui-ci compte tenu de la disponibilité des médicaments sur place. Certes, les conditions dans lesquelles il recevra des soins ne sont pas aussi favorables qu'en Suisse, mais cette différence n'est pas décisive (cf. en ce sens ATAF 2011/50 consid. 8.3 par. 1 p. 1003 s. et réf. cit.). Dans ces conditions, l'exécution de son renvoi ne paraît pas disproportionnée, pour des raisons d'ordre médical, par rapport à l'intérêt public à l'éloigner de Suisse.</w:t>
      </w:r>
    </w:p>
    <w:p>
      <w:r>
        <w:rPr>
          <w:b/>
        </w:rPr>
        <w:t>E. 5.10</w:t>
      </w:r>
    </w:p>
    <w:p>
      <w:r>
        <w:t>Au vu de ce qui précède, compte tenu de l'ensemble des circonstances et après une mise en balance des différents intérêts en présence, l'intérêt public à l'éloignement du recourant prévaut largement sur son intérêt privé à pouvoir poursuivre son séjour en Suisse.</w:t>
      </w:r>
    </w:p>
    <w:p>
      <w:r>
        <w:rPr>
          <w:b/>
        </w:rPr>
        <w:t>E. 6</w:t>
      </w:r>
    </w:p>
    <w:p>
      <w:r>
        <w:t>En conclusion, vu l'application des art. 83 al. 7 et 84 al. 3 LEtr, il n'y a pas lieu de se pencher tant sur le caractère raisonnablement exigible de l'exécution du renvoi de l'intéressé que sur la possibilité de l'exécution de cette mesure.</w:t>
      </w:r>
    </w:p>
    <w:p>
      <w:r>
        <w:rPr>
          <w:b/>
        </w:rPr>
        <w:t>E. 7</w:t>
      </w:r>
    </w:p>
    <w:p>
      <w:r>
        <w:t>Il reste donc à examiner si l'exécution du renvoi du recourant est licite.</w:t>
      </w:r>
    </w:p>
    <w:p>
      <w:r>
        <w:rPr>
          <w:b/>
        </w:rPr>
        <w:t>E. 7.1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 Il faut préciser qu'une simple possibilité de mauvais traitements ne suffit pas et que la personne concernée doit rendre hautement probable ("real risk") qu'elle serait directement visée par des mesures incompatibles avec les dispositions conventionnelles précitées (cf. arrêt du Tribunal D 987/2011 du 25 mars 2013 consid. 8.2.2 et réf. cit.).</w:t>
      </w:r>
    </w:p>
    <w:p>
      <w:r>
        <w:rPr>
          <w:b/>
        </w:rPr>
        <w:t>E. 7.2</w:t>
      </w:r>
    </w:p>
    <w:p>
      <w:r>
        <w:t>Outre les mauvais traitements qui découlent d'actes intentionnels des autorités de l'Etat de destination ou d'organismes indépendants de celui-ci, l'art. 3 CEDH vise aussi des situations dans lesquelles la personne reconduite risque de subir des traitements prohibés découlant de facteurs qui ne peuvent engager directement ou indirectement la responsabilité des autorités de ce pays ; par exemple, dans des circonstances très exceptionnelles, en l'absence de soins médicaux nécessaires (cf. JICRA 2004 n° 7 consid. 5c).</w:t>
      </w:r>
    </w:p>
    <w:p>
      <w:r>
        <w:rPr>
          <w:b/>
        </w:rPr>
        <w:t>E. 7.3</w:t>
      </w:r>
    </w:p>
    <w:p>
      <w:r>
        <w:t>En l'occurrence, le recourant a invoqué ses problèmes de santé et fait valoir qu'il ne pourrait pas bénéficier dans son pays des traitements et suivis médicaux dont il a un besoin vital.</w:t>
      </w:r>
    </w:p>
    <w:p>
      <w:r>
        <w:rPr>
          <w:b/>
        </w:rPr>
        <w:t>E. 7.4</w:t>
      </w:r>
    </w:p>
    <w:p>
      <w:r>
        <w:t>A cet égard, il ressort de l'arrêt de la Cour européenne des droits de l'homme (CourEDH) du 27 mai 2008, N. c. Royaume-Uni, publié sous n° 26565/05 et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(cf. également ATAF 2009/50 consid. 6.3 p. 726, ATAF 2009/2 consid. 9.1 p. 19 s. spéc. consid. 9.1.3). Il s'agit donc là de cas que la CourEDH définit comme "très exceptionnels". Le fait que le requérant risque de connaître, en cas de retour dans son pays d'origine, une dégradation importante de son état de santé, et notamment une réduction significative de son espérance de vie, faute d'un accès convenable aux soins, n'est en revanche pas décisif (cf. aussi arrêt du Tribunal E-4049/2006 du 1er septembre 2008 consid. 4.3).</w:t>
      </w:r>
    </w:p>
    <w:p>
      <w:r>
        <w:rPr>
          <w:b/>
        </w:rPr>
        <w:t>E. 7.5</w:t>
      </w:r>
    </w:p>
    <w:p>
      <w:r>
        <w:t>En l'espèce, l'intéressé souffre, comme relevé ci-dessus, d'une infection VIH (...) nécessitant une thérapie antirétrovirale. Les médecins qui ont établi les certificats versés au dossier ont en outre précisé que l'interruption de son traitement entraînerait une dégradation de son état avec un pronostic défavorable, voire, à terme, mortel. Il convient d'abord d'observer à ce sujet que, comme souligné ci-auparavant, des possibilités de se faire soigner en Guinée-Bissau existent pour le recourant, de sorte qu'il n'est pas établi qu'un retour dans son pays l'exposerait avec certitude à ne pouvoir plus suivre aucun traitement. A cela s'ajoute qu'en l'état, il ne paraît pas que l'intéressé se trouve dans une situation pouvant être considérée comme très exceptionnelle au sens de la jurisprudence de la CourEDH (cf. en ce sens ATAF 2009/2 consid. 9.1.3. p. 19 s.).</w:t>
      </w:r>
    </w:p>
    <w:p>
      <w:r>
        <w:rPr>
          <w:b/>
        </w:rPr>
        <w:t>E. 7.6</w:t>
      </w:r>
    </w:p>
    <w:p>
      <w:r>
        <w:t>Dès lors, l'exécution de son renvoi ne transgresse aucun engagement de la Suisse relevant du droit international, de sorte qu'elle s'avère licite (art. 44 al. 2 LAsi et 83 al. 3 LEtr).</w:t>
      </w:r>
    </w:p>
    <w:p>
      <w:r>
        <w:rPr>
          <w:b/>
        </w:rPr>
        <w:t>E. 8</w:t>
      </w:r>
    </w:p>
    <w:p>
      <w:r>
        <w:t>Compte tenu de ce qui précède, c'est à bon droit que l'ODM a prononcé la levée de l'admission provisoire du recourant et ordonné l'exécution de son renvoi. Partant, le recours doit être rejeté.</w:t>
      </w:r>
    </w:p>
    <w:p>
      <w:r>
        <w:rPr>
          <w:b/>
        </w:rPr>
        <w:t>E. 9</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compte tenu du fait que le recours n'était pas d'emblée voué à l'échec lors de son dépôt, et l'indigence du recourant paraissant vraisemblable, il y a lieu d'admettre la demande d'assistance judiciaire partielle, en application de l'art. 65 al. 1 PA, et de renoncer par conséquent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