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D-511/2014 vom 11. Februar 2014</w:t>
      </w:r>
    </w:p>
    <w:p>
      <w:r>
        <w:t>Bundesverwaltungsgericht, 2014-02-11, DE</w:t>
      </w:r>
    </w:p>
    <w:p>
      <w:r>
        <w:rPr>
          <w:b/>
        </w:rPr>
        <w:t xml:space="preserve">Quelle: </w:t>
      </w:r>
      <w:r>
        <w:t>https://mcp.opencaselaw.ch/entscheid/bvger_D-511_2014</w:t>
      </w:r>
    </w:p>
    <w:p>
      <w:r>
        <w:t>FR: TAF D-511/2014 du 11 février 2014</w:t>
      </w:r>
    </w:p>
    <w:p>
      <w:r>
        <w:t>IT: TAF D-511/2014 del 11 febbraio 2014</w:t>
      </w:r>
    </w:p>
    <w:p>
      <w:pPr>
        <w:pStyle w:val="Heading2"/>
      </w:pPr>
      <w:r>
        <w:t>Regeste</w:t>
      </w:r>
    </w:p>
    <w:p>
      <w:r>
        <w:t>Nichteintreten auf Asylgesuch (erneutes Asylverfahren Schweiz) und Wegweisung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Die Beschwerde wird abgewiesen.</w:t>
      </w:r>
    </w:p>
    <w:p>
      <w:r>
        <w:rPr>
          <w:b/>
        </w:rPr>
        <w:t>E. 2</w:t>
      </w:r>
    </w:p>
    <w:p>
      <w:r>
        <w:t>Die Gesuche um Gewährung der unentgeltlichen Rechtspflege im Sinne von Art. 65 Abs. 1 und 2 VwVG werden abgewiesen.</w:t>
      </w:r>
    </w:p>
    <w:p>
      <w:r>
        <w:rPr>
          <w:b/>
        </w:rPr>
        <w:t>E. 3</w:t>
      </w:r>
    </w:p>
    <w:p>
      <w:r>
        <w:t>Die Verfahrenskosten von Fr. 1'200.- werden dem Beschwerdeführer auferlegt. Dieser Betrag ist innert 30 Tagen ab Versand des Urteils zugunsten der Gerichtskasse zu überweisen.</w:t>
      </w:r>
    </w:p>
    <w:p>
      <w:r>
        <w:rPr>
          <w:b/>
        </w:rPr>
        <w:t>E. 4</w:t>
      </w:r>
    </w:p>
    <w:p>
      <w:r>
        <w:t>Dieses Urteil geht an den Beschwerdeführer, das BFM und die kantonale Migrationsbehörde. Der Einzelrichter: Die Gerichtsschreiberin: Gérald Bovier Karin Schnidrig Versand: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