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D-5116/2009 vom 12. August 2009</w:t>
      </w:r>
    </w:p>
    <w:p>
      <w:r>
        <w:t>Bundesverwaltungsgericht, 2009-08-12, DE</w:t>
      </w:r>
    </w:p>
    <w:p>
      <w:r>
        <w:rPr>
          <w:b/>
        </w:rPr>
        <w:t xml:space="preserve">Quelle: </w:t>
      </w:r>
      <w:r>
        <w:t>https://mcp.opencaselaw.ch/entscheid/bvger_D-5116_2009</w:t>
      </w:r>
    </w:p>
    <w:p>
      <w:r>
        <w:t>FR: TAF D-5116/2009 du 12 août 2009</w:t>
      </w:r>
    </w:p>
    <w:p>
      <w:r>
        <w:t>IT: TAF D-5116/2009 del 12 agosto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Fristwiederherstellungsgesuch wird gutgeheissen.</w:t>
      </w:r>
    </w:p>
    <w:p>
      <w:r>
        <w:rPr>
          <w:b/>
        </w:rPr>
        <w:t>E. 2</w:t>
      </w:r>
    </w:p>
    <w:p>
      <w:r>
        <w:t>Das Urteil des Bundesverwaltungsgerichts D-3199/2009 vom 19. Juni 2009 (Nichteintreten auf Beschwerde) wird aufgehoben.</w:t>
      </w:r>
    </w:p>
    <w:p>
      <w:r>
        <w:rPr>
          <w:b/>
        </w:rPr>
        <w:t>E. 3</w:t>
      </w:r>
    </w:p>
    <w:p>
      <w:r>
        <w:t>Auf die Beschwerdeeingabe vom 18. Mai 2009 wird eingetreten; das Beschwerdeverfahren wird vor dem Bundesverwaltungsgericht weitergeführt.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Es wird keine Parteientschädigung zugesprochen.</w:t>
      </w:r>
    </w:p>
    <w:p>
      <w:r>
        <w:rPr>
          <w:b/>
        </w:rPr>
        <w:t>E. 6</w:t>
      </w:r>
    </w:p>
    <w:p>
      <w:r>
        <w:t>Dieses Urteil geht an: die Gesuchstellenden (Einschreiben) das BFM, Abteilung Aufenthalt, zu den Akten Ref.-Nr. N [...] (in Kopie) [die zuständige kantonale Behörde] ad [...] (in Kopie) Der vorsitzende 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