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D-5110/2021 vom 30. November 2021</w:t>
      </w:r>
    </w:p>
    <w:p>
      <w:r>
        <w:t>Bundesverwaltungsgericht, 2021-11-30, FR</w:t>
      </w:r>
    </w:p>
    <w:p>
      <w:r>
        <w:rPr>
          <w:b/>
        </w:rPr>
        <w:t xml:space="preserve">Quelle: </w:t>
      </w:r>
      <w:r>
        <w:t>https://mcp.opencaselaw.ch/entscheid/bvger_D-5110_2021</w:t>
      </w:r>
    </w:p>
    <w:p>
      <w:r>
        <w:t>FR: TAF D-5110/2021 du 30 novembre 2021</w:t>
      </w:r>
    </w:p>
    <w:p>
      <w:r>
        <w:t>IT: TAF D-5110/2021 del 30 novembre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D-5110/2021 Arrêt du 30 novembre 2021 Composition Gérard Scherrer, juge unique, avec l'approbation de Nina Spälti Giannakitsas, juge; Michel Jaccottet, greffier. Parties A._______, né le (...), Sri Lanka, représenté par Alexandre Mwanza, Migrant ARC-EN-CIEL, recourant, contre Secrétariat d'Etat aux migrations (SEM), Quellenweg 6, 3003 Berne, autorité inférieure. Objet Exécution du renvoi (recours réexamen); décision du SEM du 15 octobre 2021 / N (...). Vu la demande d'asile déposée par A._______, le 4 octobre 2015, la décision du 9 mars 2018, par laquelle le SEM a rejeté ladite demande, prononcé le renvoi de Suisse de l'intéressé et ordonné l'exécution de cette mesure, l'arrêt D-2140/2018 du 18 août 2021, par lequel le Tribunal administratif fédéral (ci-après, le Tribunal) a rejeté le recours formé le 12 avril 2018 contre cette décision, la demande de réexamen du 22 septembre 2021, les documents produits, à savoir le certificat médical de [établissement hospitalier] de B._______ du (...) 2021, deux photos de gymnastes et sept photos relatives à des interventions chirurgicales au niveau de l'oesophage, la décision du 15 octobre 2021, notifiée dix jours plus tard, par laquelle le SEM a rejeté la demande de réexamen précitée, a constaté l'entrée en force et le caractère exécutoire de sa décision du 9 mars 2018, et l'absence d'effet suspensif à un éventuel recours, le recours du 24 novembre 2021, par lequel l'intéressé, tout en sollicitant l'octroi de mesures provisionnelles urgentes, la dispense de l'avance de frais et l'assistance judiciaire partielle, a conclu à l'annulation de cette décision et au renvoi de la cause au SEM, l'ordonnance du 26 novembre 2021, par laquelle le Tribunal a suspendu provisoirement l'exécution du renvoi,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(cf. art. 48 al. 1 PA), que le recours, interjeté dans la forme (art. 52 al. 1 PA) et le délai (art. 108 al. 6 LAsi) prescrits par la loi,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LEI [RS 142.20] en relation avec l'art. 49 PA; voir aussi ATAF 2014/26 consid. 5), que l'établissement des faits est incomplet au sens de l'art. 106 al. 1 let. b LAsi lorsque toutes les circonstances de fait et les moyens de preuve déterminants pour la décision n'ont pas été pris en compte par l'autorité inférieure ;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qu'à l'appui de sa demande de réexamen du 22 septembre 2021, l'intéressé a fait valoir la péjoration de son état de santé, qu'il ressort du certificat médical du 3 septembre 2021 des éléments inconnus des autorités jusqu'alors, qu'en effet, ledit document atteste [description de symptômes], que la maladie est classifiée comme sévère par les chirurgiens, que la maladie est réfractaire aux multiples interventions pratiquées, l'intéressé présentant toujours des [description des symptômes], qu'une opération particulièrement complexe, soit [description du traitement] a été proposée à l'intéressé, laquelle devait être effectuée le (...) 2021, que cette opération doit requérir un suivi à moyen terme, consistant [description du suivi] ; qu'enfin, l'intéressé présente également une péjoration de son état psychique depuis le début de l'année 2021, soit [description des symptômes], en raison desquelles [description du traitement] devait être instauré, que le SEM estimant que le motif de la demande était tardif, - l'intéressé ayant déjà subi plusieurs interventions depuis 2019 en raison des problèmes allégués - a examiné si les raisons médicales avancées étaient de nature à faire admettre que l'exécution du renvoi serait désormais devenue, illicite, au sens de l'art. 83 al. 3 LEI, car contraire à l'art. 3 CEDH, qu'en l'espèce, il a considéré qu'une prise en charge au niveau tant somatique que psychique était possible au Sri Lanka, que, cela étant, la décision ne contient aucune précision sur l'état de santé de l'intéressé depuis son opération, laquelle aurait dû avoir lieu (...) 2021, ni surtout sur le suivi des traitements nécessaires depuis lors, que dûment informé de la date de l'opération, le SEM n'était pas en mesure de statuer valablement sur les possibilités de traitement au Sri Lanka, sans connaître l'aboutissement de celle-ci, au regard de l'illicéité de l'exécution du renvoi de l'intéressé, qu'il ne pouvait pas retenir qu'en l'absence de traitement, il n'y avait pas d'élément permettant de conclure que l'état de santé de l'intéressé se dégraderait au point de représenter une mise en danger concrète de la vie ou une atteinte sérieuse à son intégrité physique et qu'indépendamment des conditions d'accès aux soins au Sri Lanka, les affections en question ne pouvaient être qualifiées de graves, qu'au regard de ce qui précède, il a statué sur la base d'un état de fait incomplet, respectivement inexact, que, cela étant, le Tribunal se voit contraint de renvoyer la cause au SEM, qu'en effet, les recours contre les décisions du SEM en matière d'asile étant en principe des recours en réforme, exceptionnellement des recours en annulation (art. 61 al. 1 PA), un état de fait insuffisamment élucidé ne conduit pas par principe à la cassation de la décision attaquée, que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que s'il peut certes éclaircir des points particuliers de l'état de fait, le Tribunal n'a pas à clarifier des questions de fait essentielles en se substituant à l'autorité de première instance, que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que pour ces motifs, le Tribunal doit donc se limiter à valider ou à compléter l'état de fait pertinent, tel qu'il a été retenu par le SEM, mais non pas l'établir à sa place (cf. ATAF 2012/21 consid. 5), qu'il y a dès lors lieu d'admettre le présent recours et de renvoyer la cause au SEM pour complément d'instruction, au sens des considérants, et pour nouvelle décision (art. 61 al. 1 PA), que, dans ce cadre, il appartiendra au SEM de prendre en considération l'état de santé de l'intéressé depuis son opération et du suivi des soins que celui-ci requiert, qu'ensuite, il devra apprécier si les conditions nécessaires à ce suivi sont garanties dans le pays d'origine du recourant, que, ce faisant, il devra aussi requérir un nouveau rapport médical,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qu'il n'est pas perçu de frais de procédure (art. 63 al. 1 et 2 PA), que les demandes de dispense de l'avance de frais et d'assistance judiciaire partielle est sans objet, que, dans la mesure où le recourant obtient gain de cause, il a droit à des dépens (cf. art. 64 al. 1 PA et 7 al. 1 du règlement du 21 février 2008 concernant les frais, dépens et indemnités fixés par le Tribunal administratif fédéral (FITAF, RS 173.320.2), qu'en l'absence d'un décompte de prestations (cf. art. 14 al. 2 FITAF), et en tenant compte de l'activité déployée dans le cadre de la présente procédure de recours, des frais utiles et nécessaires à la défense du recourant, le Tribunal estime adéquat de lui allouer un montant de 250 francs, à titre d'indemnité de partie, le Tribunal administratif fédéral prononce : 1. Le recours est admis. 2. La décision du 15 octobre 2021 est annulée et la cause renvoyée au SEM pour instruction complémentaire, dans le sens des considérants, et nouvelle décision. 3. Il n'est pas perçu de frais. 4. Une indemnité de 250 francs est allouée au recourant à titre de dépens, à charge du SEM. 5.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