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D-5109/2017 vom 21. September 2017</w:t>
      </w:r>
    </w:p>
    <w:p>
      <w:r>
        <w:t>Bundesverwaltungsgericht, 2017-09-21, FR</w:t>
      </w:r>
    </w:p>
    <w:p>
      <w:r>
        <w:rPr>
          <w:b/>
        </w:rPr>
        <w:t xml:space="preserve">Quelle: </w:t>
      </w:r>
      <w:r>
        <w:t>https://mcp.opencaselaw.ch/entscheid/bvger_D-5109_2017</w:t>
      </w:r>
    </w:p>
    <w:p>
      <w:r>
        <w:t>FR: TAF D-5109/2017 du 21 septembre 2017</w:t>
      </w:r>
    </w:p>
    <w:p>
      <w:r>
        <w:t>IT: TAF D-5109/2017 del 21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D-5109/2017 Arrêt du 21 septembre 2017 Composition Gérald Bovier, juge unique, avec l'approbation de Daniele Cattaneo, juge ; Mathieu Ourny, greffier. Parties A._______, né le (...), Erythrée, (...), recourant, contre Secrétariat d'Etat aux migrations (SEM), Quellenweg 6, 3003 Berne, autorité inférieure. Objet Asile ; décision du SEM du 11 août 2017 / N (...). Vu la demande d'asile déposée par A._______ en Suisse, le 6 août 2015, les procès-verbaux des auditions des 18 août 2015 (audition sommaire) et 7 novembre 2016 (audition sur les motifs), la décision du 11 août 2017, notifiée le 15 suivant, par laquelle le SEM a dénié la qualité de réfugié à l'intéressé, a rejeté sa demande d'asile, a prononcé son renvoi de Suisse et l'a mis au bénéfice d'une admission provisoire, au vu du caractère non raisonnablement exigible de l'exécution du renvoi, le recours formé le 11 septembre 2017 contre cette décision, assorti d'une demande d'exemption du versement d'une avance de frais,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que lors de ses auditions, le requérant a déclaré être originaire du village de B._______, situé dans la zoba C._______, que son père, qu'il n'aurait jamais connu, serait mort au front, en martyr ; qu'il aurait vécu avec sa mère ainsi que son frère et sa soeur, dans des conditions économiques difficiles, que vers l'âge de 15 ans, il aurait cessé de se rendre à l'école et aurait quitté illégalement son pays quelque temps plus tard, dans le but d'échapper au service militaire et pour se construire un avenir meilleur, qu'après des séjours de (...) mois en D._______ et de (...) mois au E._______, il aurait rejoint la Suisse, via la Libye et l'Italie, qu'interrogé sur ses motifs d'asile, il a expliqué avoir voulu s'affranchir d'une situation financière difficile, précisant vouloir trouver un travail en Suisse pour aider sa famille restée en Erythrée ; qu'il a également fait allusion à sa volonté de ne pas se soumettre à ses obligations militaires, que le SEM a, dans sa décision du 11 août 2017, considéré les motifs d'asile allégués par l'intéressé comme non pertinents au sens de l'art. 3 LAsi ; qu'il a également estimé que le départ illégal d'Erythrée n'était pas déterminant à cet égard, retenant encore l'absence de toute désertion ou d'un refus de servir de la part du requérant, que dans son recours, A._______ défend la thèse selon laquelle sa fuite illégale d'Erythrée devrait lui permettre de se voir reconnaître la qualité de réfugié ; qu'il serait, de surcroît, en âge de servir et encourrait pour cette raison également des risques de sérieux préjudices en cas de retour,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 SEM a, à raison, dénié la qualité de réfugié au recourant et rejeté sa demande d'asile, que ce dernier a admis avoir quitté son pays sans jamais avoir été convoqué au service national, précisant ne jamais avoir eu aucun problème avec les autorités érythréennes, que dans ces conditions, un simple départ illégal du pays n'est pas suffisant, à lui seul, pour retenir un risque de persécutions en cas de retour en Erythrée (cf. arrêt de référence du Tribunal D-7898/2015 du 30 janvier 2017 consid. 5), que la jurisprudence mentionnée dans le recours (arrêt de la CourEDH M.O. contre Suisse du 20 juin 2017, 41282/16) ne remet pas en question l'arrêt de référence précité, à tout le moins pas sur la question de la fuite illégale, que l'intéressé ne présente pas, par ailleurs, un profil à risque susceptible de lui attirer des problèmes particuliers en cas de retour, que la seule crainte de devoir effectuer son service militaire en Erythrée ne constitue pas une crainte fondée de persécutions au sens de l'art. 3 LAsi (cf. arrêt de référence D-7898/2015 précité, consid. 5.1), qu'enfin, les motifs économiques invoqués par le recourant ne s'avèrent pas non plus déterminants en matière d'asile, qu'il s'ensuit que le recours, sous l'angle de la reconnaissance de la qualité de réfugié et de l'octroi de l'asile, doit être rejeté et le dispositif de la décision du 11 août 2017 confirmé sur ces points,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SEM a, dans sa décision précitée, ordonné l'admission provisoire du recourant en Suisse, en raison du caractère non raisonnablement exigible de l'exécution de son renvoi, que le recours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 présent arrêt rend sans objet la demande d'exemption du versement d'une avance de frais,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