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D-5105/2012 vom 28. November 2012</w:t>
      </w:r>
    </w:p>
    <w:p>
      <w:r>
        <w:t>Bundesverwaltungsgericht, 2012-11-28, FR</w:t>
      </w:r>
    </w:p>
    <w:p>
      <w:r>
        <w:rPr>
          <w:b/>
        </w:rPr>
        <w:t xml:space="preserve">Quelle: </w:t>
      </w:r>
      <w:r>
        <w:t>https://mcp.opencaselaw.ch/entscheid/bvger_D-5105_2012</w:t>
      </w:r>
    </w:p>
    <w:p>
      <w:r>
        <w:t>FR: TAF D-5105/2012 du 28 novembre 2012</w:t>
      </w:r>
    </w:p>
    <w:p>
      <w:r>
        <w:t>IT: TAF D-5105/2012 del 28 novembre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 d'un montant de 600 francs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convocation datée du (...) et l'avis de recherche établi le (...) sont confisqués.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