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D-509/2013 vom 7. Februar 2013</w:t>
      </w:r>
    </w:p>
    <w:p>
      <w:r>
        <w:t>Bundesverwaltungsgericht, 2013-02-07, DE</w:t>
      </w:r>
    </w:p>
    <w:p>
      <w:r>
        <w:rPr>
          <w:b/>
        </w:rPr>
        <w:t xml:space="preserve">Quelle: </w:t>
      </w:r>
      <w:r>
        <w:t>https://mcp.opencaselaw.ch/entscheid/bvger_D-509_2013</w:t>
      </w:r>
    </w:p>
    <w:p>
      <w:r>
        <w:t>FR: TAF D-509/2013 du 7 février 2013</w:t>
      </w:r>
    </w:p>
    <w:p>
      <w:r>
        <w:t>IT: TAF D-509/2013 del 7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D-509/2013 Urteil vom 7. Februar 2013 Besetzung Einzelrichter Martin Zoller, mit Zustimmung von Richter Fulvio Haefeli; Gerichtsschreiberin Susanne Burgherr. Parteien A._______, geboren am (...), Eritrea, vertreten durch (...), Beschwerdeführer, gegen Bundesamt für Migration (BFM), Quellenweg 6, 3003 Bern, Vorinstanz. Gegenstand Nichteintreten auf Asylgesuch und Wegweisung (Dublin-Verfahren); Verfügung des BFM vom 24. Januar 2013 / N (...). Das Bundesverwaltungsgericht stellt fest, dass der Beschwerdeführer am 4. September 2012 in der Schweiz um Asyl nachsuchte, dass er anlässlich der Befragung im Empfangs- und Verfahrenszentrum B._______ vom 20. September 2012 im Wesentlichen geltend machte, er habe Eritrea aufgrund des unendlich langen Militärdienstes, in den er im Jahr 2000 einberufen worden sei, im September 2005 illegal verlassen, dass er von C._______ aus per Boot nach Italien gelangt sei, wo er unter Angabe einer falschen Identität um Asyl nachgesucht habe und als "Flüchtling" anerkannt worden sei, dass er im September 2006 nach D._______ weitergereist sei und dort ebenfalls ein Asylgesuch gestellt habe, indes von den (...) Behörden nach Italien zurückgeschafft worden sei, dass er in Italien kein Dach über dem Kopf gehabt habe und nur ab und zu habe arbeiten können (bspw. in der Landwirtschaft), dass er seit dem Jahr 2002 mit der eritreischen Staatsangehörigen E._______ verlobt sei, dass er E._______ letztmals im August 2011 in Italien gesehen habe, als sie ungefähr im zweiten Monat schwanger gewesen sei, dass er auf der Suche nach E._______ am 6. August 2012 illegal in die Schweiz gelangt sei, dass er in der Schweiz bleiben möchte, es aber nicht in seinen Händen liege, dies zu entscheiden, dass bezüglich der weiteren Aussagen beziehungsweise der Einzelheiten des rechtserheblichen Sachverhalts auf das Protokoll bei den Akten verwiesen wird (vgl. Akten Vorinstanz A6), dass das BFM mit Verfügung vom 24. Januar 2013 - vom BFM verschickt am 30. Januar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31. Januar 2013 gegen diesen Entscheid beim Bundesverwaltungsgericht Beschwerde erhob, worin um Aufhebung der vorinstanzlichen Verfügung und um Anweisung an das BFM, sich für sein Asylgesuch zuständig zu erachten und dieses zu prüfen, ersucht wurde, dass in prozessualer Hinsicht beantragt wurde, der Beschwerde sei die aufschiebende Wirkung zuzuerkennen, dass zudem um Gewährung der unentgeltlichen Rechtspflege im Sinne von Art. 65 Abs. 1 und 2 des Verwaltungsverfahrensgesetzes vom 20. Dezember 1968 (VwVG, SR 172.021) und um Verzicht auf die Erhebung eines Kostenvorschusses ersucht wurde, wobei die Nachreichung einer Fürsorgeabhängigkeitsbestätigung angekündigt wurde, dass der Beschwerdeführer im Wesentlichen vorbrachte, er habe sich im Jahr 2002 in Eritrea mit E._______ verlobt, jedoch nur kurze Zeit mit ihr zusammenleben können, da sie beide wieder in den Militärdienst hätten einrücken müssen, dass ihnen zu unterschiedlichen Zeitpunkten die Flucht nach Italien gelungen sei, dass er im Frühjahr 2011, als E._______ festgestellt habe, dass sie schwanger sei, nach F._______ gereist sei, um dort Arbeit zu suchen, und er dabei den Kontakt zu E._______ verloren habe, dass er in die Schweiz gereist sei, nachdem er Hinweise bekommen habe, dass sich E._______ hier aufhalten würde, dass es ihm mit Hilfe der hiesigen Behörden gelungen sei, E._______ im Dezember 2012 ausfindig zu machen und er sich seither so oft wie möglich bei ihr und dem am (...) geborenen Kind aufhalte, dass E._______ ihn gegenüber der Vormundschaftsbehörde als Vater des Kindes bezeichnet habe (vgl. Beschwerdebeilage: Entwurf Vaterschaftsprotokoll) und er gegenwärtig abkläre, welche Schritte notwendig seien, um das Kind anzuerkennen, dass zwischen E._______, dem Kind und ihm eine dauerhafte Beziehung im Sinne von Art. 2 Bst. 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bestehe, und sein Asylgesuch daher gestützt auf Art. 7 Dublin-II-Verordnung in der Schweiz zu prüfen sei, dass seine Rücküberstellung an Italien gegen Art. 8 der Konvention vom 4. November 1950 zum Schutze der Menschenrechte und Grundfreiheiten (EMRK, SR 0.101) und Art. 10 des Übereinkommens vom 20. November 1989 über die Rechte des Kindes (KRK, SR 0.107) verstossen würde, dass auf die weitere Beschwerdebegründung - soweit entscheidwesentlich - in den nachfolgenden Erwägungen einzugehen ist, dass die vorinstanzlichen Akten am 4.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28. September 2006 in D._______ ein Asylgesuch eingereicht hatte, dass Abklärungen des BFM ergaben, dass der Beschwerdeführer am 15. November 2006 von den (...) Behörden nach Italien überstellt worden war, dass die italienischen Behörden am 19. Dezember 2012 bestätigten, dass der Beschwerdeführer in Italien als subsidiär Schutzberechtigter registriert ist und ihm eine entsprechende Aufenthaltsbewilligung erteilt wurde (vgl. A17), dass das BFM deshalb die italienischen Behörden am 21. Dezember 2012 um Übernahme des Beschwerdeführers gestützt auf Art. 16 Abs. 1 Bst. e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die Zuständigkeit Italiens somit gegeben ist, dass bezüglich der Klage des Beschwerdeführers, die Aufenthaltsbedingungen in Italien seien schlecht, festzuhalten ist, dass die schweizerischen Behörden dafür sorgen müssen, dass er im Falle einer Überstellung nach Italien nicht einer dem internationalen Recht und insbesondere Art. 3 EMRK widersprechenden Behandlung ausgesetzt ist, dass Italien indessen Signatarstaat der EMRK, des Abkommens vom 28. Juli 1951 über die Rechtsstellung der Flüchtlinge (FK, SR 0.142.30) und des Protokolls über die Rechtsstellung der Flüchtlinge vom 31. Januar 1967 (SR 0.142.301) ist, und der Beschwerdeführer keine konkreten Anhaltspunkte geltend machen kann, wonach Italien sich nicht an seine staatsvertraglichen Verpflichtungen halten würde, dass es jedenfalls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nicht beweisen oder mittels konkreter Anhaltspunkte glaubhaft machen konnte,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italienischen Behörden bevorzugt behandelt werden und sich darüber hinaus - neben den staatlichen Strukturen - auch zahlreiche private Hilfsorganisationen der Betreuung von Asylsuchenden und Flüchtlingen annehmen, dass es dem Beschwerdeführer obliegt, allfällige diesbezügliche Klagen bei den zuständigen italienischen Behörden vor Ort vorzubringen und bei diesen durchzusetzen (vgl. BVGE 2010/45 E. 7.6.4 S. 640 f.), dass bezüglich der Berufung des Beschwerdeführers auf Art. 7 Dublin-II-Verordnung festzuhalten ist, dass diese Bestimmung die Zuständigkeit desjenigen Mitgliedstaates für die Prüfung des Asylantrags vorsieht, der einem Familienangehörigen des Asylbewerbers - Ehegatte oder in dauerhafter Beziehung lebender Partner des Asylbewerbers sowie minderjährige Kinder des Paares (Art. 2 Bst. i Dublin-II-Verordnung) - das Recht auf Aufenthalt in seiner Eigenschaft als Flüchtling gewährt hat, dass E._______ und deren Kind im Jahr 2012 in der Schweiz Asyl gewährt wurde und sie somit über ein Aufenthaltsrecht verfügen, dass der Beschwerdeführer indes nicht mit E._______ verheiratet ist und angesichts der Aktenlage nicht von einer dauerhaften Partnerschaft beziehungsweise einer nahen, echten und tatsächlich gelebten Beziehung im Sinne von Art. 8 EMRK gesprochen werden kann (im Gegensatz zu dem in der Beschwerde angerufenen Urteil [...] vom [...] [nach Brauch verheiratetes Paar, Suchbeleg des Schweizerischen Roten Kreuzes, Bestätigung des Zusammenlebens]), dass zur Vermeidung von Wiederholungen auf die diesbezüglichen zutreffenden Ausführungen in der angefochtenen Verfügung zu verweisen ist, dass aber auch die Berufung des Beschwerdeführers auf Art. 10 KRK nicht greift, liegt doch kein Beweis der Vaterschaft des Beschwerdeführers und somit kein Beleg der Vater-Kind-Beziehung vor (wiederum im Gegensatz zum angerufenen Urteil [...] vom [...] [erwiesene Vaterschaft]), dass dem Beschwerdeführer die Möglichkeit offen steht, sich nach allfällig erfolgter Feststellung des Kindsverhältnisses von Italien aus um die Bewilligung seiner Wiedereinreise in die Schweiz zwecks Vereinigung mit dem hier asylberechtigten Kind zu bemühen, dass unter diesen Umständen keine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Gesuche um Erlass vorsorglicher Massnahmen und um Verzicht auf die Erhebung eines Kostenvorschusses als gegenstandslos erweisen, dass das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