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D-5099/2012 vom 4. Oktober 2012</w:t>
      </w:r>
    </w:p>
    <w:p>
      <w:r>
        <w:t>Bundesverwaltungsgericht, 2012-10-04, FR</w:t>
      </w:r>
    </w:p>
    <w:p>
      <w:r>
        <w:rPr>
          <w:b/>
        </w:rPr>
        <w:t xml:space="preserve">Quelle: </w:t>
      </w:r>
      <w:r>
        <w:t>https://mcp.opencaselaw.ch/entscheid/bvger_D-5099_2012</w:t>
      </w:r>
    </w:p>
    <w:p>
      <w:r>
        <w:t>FR: TAF D-5099/2012 du 4 octobre 2012</w:t>
      </w:r>
    </w:p>
    <w:p>
      <w:r>
        <w:t>IT: TAF D-5099/2012 del 4 ottobre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D-5099/2012 Arrêt du 4 octobre 2012 Composition Yanick Felley, juge unique, avec l'approbation de Gérald Bovier, juge, Michel Jaccottet, greffier. Parties A._______, né le (...), Erythrée, représenté par (...) , recourant, contre Office fédéral des migrations (ODM), Quellenweg 6, 3003 Berne, autorité inférieure . Objet Asile (non-entrée en matière) et renvoi (Dublin) ; décision de l'ODM du 19 septembre 2012 / N (...). Vu la demande d'asile déposée en Suisse le 11 juin 2012 par l'intéressé, la décision du 19 septembre 2012, notifiée le 21 septembre 2012, par laquelle l'ODM, se fondant sur l'art. 34 al. 2 let. d de la loi du 26 juin 1998 sur l'asile (LAsi, RS 142.31), n'est pas entré en matière sur cette demande, a prononcé le transfert de l'intéressé de Suisse vers l'Italie et ordonné l'exécution de cette mesure, le recours interjeté le 28 septembre 2012, contre la décision précitée et la demande d'assistance judiciaire totale dont il est assorti, la réception du dossier de première instance par le Tribunal administratif fédéral (le Tribunal), le 2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 que son recours, interjeté dans la forme (art. 52 PA) et le délai (art. 108 al. 2 LAsi) prescrits par la loi, est recevable, que le recourant fait d'abord grief à l'ODM de l'avoir considéré à tort comme majeur, en violation de son droit d'être entendu, qu'il a indiqué sur la fiche de données personnelles, remplie lors du dépôt de sa demande d'asile, être né le 4 mars 1995, qu'il convient dès lors de déterminer si l'ODM était en droit de tenir pour établi sa majorité et de renoncer en conséquence à demander la désignation d'une personne de confiance (art. 17 al. 2 LAsi et art. 7 al. 2-4 OA 1 ; cf. aussi arrêt du Tribunal administratif fédéral E-8648/2010 du 21 septembre 2011, consid. 5.3 s.), que cet office est en droit de se prononcer, à titre préjudiciel, sur la qualité de mineur d'un requérant, avant son audition et la désignation d'une personne de confiance, s'il existe des doutes sur les données relatives à son âge (cf. Jurisprudence et informations de la Commission suisse de recours en matière d'asile [JICRA] 2004 n° 30 p. 204 ss) ; qu'en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 que si après avoir fait usage de la diligence commandée par les circonstances, il n'est pas possible d'établir à satisfaction de droit l'âge réel d'un demandeur d'asile déclarant être mineur, celui-ci doit supporter les conséquences du défaut de la preuve relatif à sa minorité, le fardeau de la preuve, au plan matériel, lui incombant (JICRA 2001 n° 23 consid. 6c p. 186 s. et JICRA 2001 n° 22 p. 180 ss), que sur la base des incohérences ressortant des propos de l'intéressé relatifs à son âge et à son vécu, l'ODM a considéré le recourant comme majeur, qu'auditionné sur ses données personnelles le 27 juin 2012, l'intéressé a allégué avoir téléphoné à sa mère depuis la Libye un mois avant sa venue en Suisse afin de connaître son âge, que le but de cette démarche est dépourvu de sens, dans la mesure où il a déclaré pouvoir se procurer un certificat de baptême, document, qui serait, selon lui, susceptible de prouver sa minorité, qu'au surplus, il a prétendu avoir commencé à travailler en 2005, à l'âge de 13 ans, que l'intéressé a encore déclaré que sa mère avait 42 ans et sa soeur aînée 32 ans, qu'au vu de ses déclarations confuses et incohérentes relatives à son âge et aux données personnelles des membres de sa famille, l'ODM a considéré à bon droit qu'il était majeur, que ledit office a par ailleurs procédé à une analyse de la croissance osseuse de l'intéressé, qu'il en est ressorti que l'âge du requérant pouvait être fixé à 19 ans ou plus, que, même si elles comportent une marge d'erreur de 2 à 3 ans, les conclusions d'une telle analyse, mises en perspective avec les déclarations incohérentes de l'intéressé, tendent à prouver sa majorité, que cela étant, l'ODM a donné au requérant le droit d'être entendu sur les éléments précités en date du 9 juillet 2012, que celui-ci s'est alors contenté de répéter que sa famille lui avait dit qu'il avait 17 ans, qu'il est vrai que les exigences posées par la jurisprudence (cf. JICRA 2004 n° 31) n'ont pas été entièrement respectées in casu, que la question de savoir quelle force probante il convient d'accorder au résultat de l'examen osseux peut être laissée indécise, que les éléments relevés précédemment suffisent en effet pour trancher la question de la minorité alléguée, qu'il a certes produit plus tard un certificat de baptême en original, lequel établit, selon lui, sa minorité, que, toutefois, la date de naissance inscrite sur ce document ne saurait être retenue, le contenu de celui-ci, susceptible d'être rédigé par toute personne, ayant une faible valeur probante, qu'en outre, le certificat de baptême n'a aucun caractère officiel, qu'en conséquence, le recourant n'a pas établi sa minorité, qu'il convient à présent de se prononcer sur le fond de l'affaire, qu'aux termes de l'art. 34 al. 2 let. d LAsi, en règle générale, l'ODM n'entre pas en matière sur une demande d'asile lorsque le requérant peut se rendre dans un Etat tiers compétent, en vertu d'un accord international, pour mener la procédure d'asile et de renvoi, que la décision attaquée est une décision de non-entrée en matière (sur la demande d'asile) et de renvoi (transfert) en l'Italie, en tant qu'Etat responsable selon le règlement Dublin II,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que si, au terme de cet examen, 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désigné comme responsable selon les critères énoncés au chap. III, que, toutefois, d'après l'art. 3 par. 2 1ère phr. du règlement Dublin II ("clause de souveraineté"), en dérogation au par. 1, chaque Etat membre peut examiner une demande d'asile qui lui est présentée par un ressortissant d'un pays tiers, même si cet examen ne lui incombe pas en vertu des critères fixés dans le règlement, qu'ainsi, un Etat a la faculté de renoncer à un transfert vers l'Etat responsable, notamment lorsque ce transfert serait contraire aux obligations du droit international public auquel il est lié, ou à son droit interne,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le 17 juillet 2012, l'ODM a présenté aux autorités italiennes compétentes une requête tendant à la reprise en charge de l'intéressé, basée sur l'art. 16 par. 1 pt. c du règlement Dublin II, que l'Italie n'ayant pas répondu à cette requête dans le délai de quinze jours prévu à l'art. 20 par. 1 pt. b du règlement Dublin II, cet Etat est réputé avoir accepté la reprise en charge du recourant (art. 20 par. 1 pt. c), que la compétence de l'Italie pour mener la nouvelle procédure d'asile introduite par l'intéressé en Suisse le 11 juin 2012 est ainsi donnée, que selon le recourant, la Suisse devait examiner à titre dérogatoire la demande d'asile qu'il lui a présentée en application de l'art. 3 par. 2 1ère phr. du règlement Dublin II,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qu'à la différence de la situation prévalant en Grèce, l'on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 que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que l'on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les autorités de cet Etat ne respecteraient pas le droit international (cf. ATAF 2010/45 précité consid. 7.4 et 7.5), qu'en l'occurrence, le recourant n'apporte aucun élément particulier de nature à renverser cette présomption, qu'au surplus, il allègue que le système italien présente une carence en logements et ne peut assurer ni aux requérants d'asile ni aux réfugiés les prestations d'assistance indispensables, que, toutefois, l'intéressé n'a pas indiqué avoir sollicité en vain, d'une manière ou d'une autre, l'aide ou la protection des autorités italiennes, qu'ainsi, en décidant de gagner la Suisse, il n'a pas donné aux autorités italiennes l'occasion d'assumer leurs obligations eu égard à sa situation, que, de plus, il ne fait valoir aucun indice concret qu'il aurait été, ou risquerait d'être confronté, dans ce pays, en raison d'une vulnérabilité particulière, à des conditions de vie telles qu'il y aurait lieu, dans son cas précis, de conclure à l'existence d'une violation de l'art. 3 CEDH, qu'en tout état de cause, si l'intéressé était effectivement contraint par les circonstances à devoir mener, en Italie, une existence non conforme à la dignité humaine, il lui appartiendrait de faire valoir ses droits directement auprès des autorités italiennes, selon les procédures adéquates, que, par ailleurs, l'intéressé n'a fait valoir aucun argument démontrant l'existence d'autres raisons personnelles justifiant sa prise en charge par la Suisse, qu'au vu de ce qui précède, le transfert du recourant en Italie n'est pas contraire aux engagements de la Suisse relevant du droit international, qu'ainsi, l'exécution du renvoi s'avère licite (cf.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reprendre en charge dans les conditions prévues à l'art. 19 dudit règlement, que l'ODM a donc refusé à bon droit d'entrer en matière sur la demande d'asile du recourant en vertu de l'art. 34 al. 2 let. d LAsi et qu'il a prononcé son renvoi (ou transfert) en Italie en application de l'art. 44 al. 1 LAsi, en l'absence d'un droit à une autorisation de séjour (art. 32 let. a OA 1), que, lorsqu'une décision de non-entrée en matière Dublin doit être prononcée parce qu'un autre Etat membre de l'espace Dublin est responsable de l'examen de la demande d'asile et que, comme en l'espèce,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l'arrêt de fond étant rendu, la requête tendant à l'octroi de l'effet suspensif au recours est sans objet, que, s'avérant manifestement infondé, il est rejeté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la demande d'assistance judiciaire totale doit être rejetée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