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D-5099/2010 vom 21. Juli 2010</w:t>
      </w:r>
    </w:p>
    <w:p>
      <w:r>
        <w:t>Bundesverwaltungsgericht, 2010-07-21, DE</w:t>
      </w:r>
    </w:p>
    <w:p>
      <w:r>
        <w:rPr>
          <w:b/>
        </w:rPr>
        <w:t xml:space="preserve">Quelle: </w:t>
      </w:r>
      <w:r>
        <w:t>https://mcp.opencaselaw.ch/entscheid/bvger_D-5099_2010</w:t>
      </w:r>
    </w:p>
    <w:p>
      <w:r>
        <w:t>FR: TAF D-5099/2010 du 21 juillet 2010</w:t>
      </w:r>
    </w:p>
    <w:p>
      <w:r>
        <w:t>IT: TAF D-5099/2010 del 21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D-5099/2010/cvv {T 0/2} Urteil vom 21. Juli 2010 Besetzung Einzelrichter Hans Schürch, mit Zustimmung von Richterin Nina Spälti Giannakitsas; Gerichtsschreiberin Anna Dürmüller Leibundgut. Parteien A._________, geboren (...), Kosovo, (...) Beschwerdeführer, gegen Bundesamt für Migration (BFM), Quellenweg 6, 3003 Bern, Vorinstanz. Gegenstand Nichteintreten auf Asylgesuch und Wegweisung (Dublin); Verfügung des BFM vom 30. Juni 2010 / N (...). Das Bundesverwaltungsgericht stellt fest, dass der Beschwerdeführer, ein kosovarischer Staatsangehöriger albanischer Ethnie mit letztem Wohnsitz in B.__________, sein Heimatland eigenen Angaben zufolge im Jahr 2008 zusammen mit seinen Familienangehörigen verliess und zunächst via Ungarn nach Österreich gelangte, dass er dort ein Asylgesuch gestellt habe, welches abgewiesen worden sei, weshalb er in der Folge nach Frankreich gelangt sei, wo er ebenfalls erfolglos um Asyl nachgesucht habe, dass er am 24. April 2010 von Frankreich und Italien herkommend illegal in die Schweiz einreiste und gleichentags im Empfangs- und Verfahrenszentrum C._______ ein Asylgesuch stellte, dass er dort am 6. Mai 2010 summarisch befragt und ihm anschliessend das rechtliche Gehör zu einem allfälligen Nichteintretensentscheid nach Art. 34 Abs. 2 Bst. d des Asylgesetzes vom 26. Juni 1998 (AsylG, SR 142.31) sowie einer damit verbundenen Rückschiebung nach Italien, Ungarn, Österreich oder Frankreich gewährt wurde, dass er in der Folge für die Dauer des Verfahrens dem Kanton D._______ zugewiesen wurde, dass der Beschwerdeführer zur Begründung seines Asylgesuchs im Wesentlichen vorbrachte, sein Vater habe früher in einer serbischen Kaserne Malerarbeiten verrichtet, dass wohl deswegen im Jahr 1999 mehrere maskierte und bewaffnete Personen in ihr Haus eingedrungen seien und seinen Vater gesucht hätten, welcher sich jedoch im Keller versteckt gehalten habe, dass die Eindringlinge seine Mutter geschlagen und das Auto gestohlen hätten, dass sie ausserdem Todesdrohungen gegen den Vater ausgesprochen hätten, dass sein Vater in der Folge mit Hilfe von in den USA wohnhaften Verwandten zunächst in die USA und später nach Kanada geflohen sei, wo er ein Asylgesuch gestellt habe, dass die kanadischen Behörden im Jahr 2008 erklärt hätten, eine Rückkehr nach Kosovo sei zumutbar, weshalb der Vater nach Kosovo zurückgekommen sei, dass ungefähr zwei Monate nach dessen Rückkehr unbekannte Personen auf ihr Haus geschossen hätten, dass sie daraufhin für kurze Zeit den Schutz der Polizei und der KFOR genossen hätten, dass sein Vater danach aus Angst vor weiteren Anschlägen beschlossen habe, das Heimatland zusammen mit der ganzen Familie zu verlassen, dass ihre in Österreich gestellten Asylgesuche abgelehnt worden seien, worauf sie in Frankreich ebenfalls um Asyl nachgesucht hätten, dass sie die französischen Behörden nach Österreich hätten zurückschicken wollen, weshalb sie sich zur Weiterreise in die Schweiz entschlossen hätten, dass der Beschwerdeführer im Rahmen des ihm gewährten rechtlichen Gehörs keine Einwände gegen eine Rückschiebung nach Österreich, Frankreich, Italien oder Ungarn vorbrachte, dass er jedoch geltend machte, sie seien in Frankreich nicht zu ihren Asylgründen angehört worden, dass für den weiteren Inhalt der Aussagen auf das Protokoll bei den Akten zu verweisen ist, dass der Beschwerdeführer im Verlaufe des vorinstanzlichen Verfahrens seinen alten jugoslawischen Reisepass sowie einige Unterlagen zu den in Österreich und Frankreich durchlaufenen Asylverfahren zu den Akten reichte, dass das BFM auf das Asylgesuch des Beschwerdeführers mit Verfügung vom 30. Juni 2010 - eröffnet am 12. Juli 2010 - in Anwendung von Art. 34 Abs. 2 Bst. d AsylG nicht eintrat und die Wegweisung aus der Schweiz nach Österreich sowie den Wegweisungsvollzug anordnete, dass gleichzeitig festgestellt wurde, einer allfälligen Beschwerde komme keine aufschiebende Wirkung zu, dass das BFM zur Begründung seines Entscheids im Wesentlichen ausführte, der Beschwerdeführer habe den Akten zufolge am 4. Oktober 2008 in Österreich ein Asylgesuch eingereicht, dass Österreich gestützt auf die einschlägigen internationalen Abkommen für die Durchführung des Asyl- und Wegweisungsverfahrens betreffend den Beschwerdeführer zuständig sei, dass die österreichischen Behörden der Wiederaufnahme des Beschwerdeführers am 26. Mai 2010 zugestimmt hätten und die Rückführung grundsätzlich bis spätestens zum 26. November 2010 zu erfolgen habe, dass der Beschwerdeführer keine Einwände gegen eine Rückkehr nach Österreich geltend gemacht habe,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14. Juli 2010 (Poststempel) beim Bundesverwaltungsgericht anfocht, dass dabei beantragt wurde, die vorinstanzliche Verfügung sei aufzuheben und die Vorinstanz sei anzuweisen, ihr Recht zum Selbsteintritt auszuüben, dass in prozessualer Hinsicht um Erteilung der aufschiebenden Wirkung, vorsorgliche Aussetzung des Wegweisungsvollzugs, Gewährung der unentgeltlichen Rechtspflege im Sinne von Art. 65 Abs. 1 des Bundesgesetzes vom 20. Dezember 1968 über das Verwaltungsverfahren (VwVG, SR 172.021) und Verzicht auf die Erhebung eines Kostenvorschusses ersucht wurde, dass der Beschwerde ein Zeitungsartikel sowie ein Polizeirapport (beides fremdsprachige Kopien) beilagen, dass für den Inhalt der Beschwerdebegründung auf die Beschwerdeschrift zu verweisen ist, dass das Bundesverwaltungsgericht den Vollzug der Wegweisung mit Verfügung vom 15. Juli 2010 (Telefax) vorsorglich aussetzte, dass die vollständigen vorinstanzlichen Akten am 19. Juli 2010 beim Bundesverwaltungsgericht eintrafen (vgl. Art. 109 Abs. 2 AsylG),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eigenen Angaben zufolge bereits in Österreich ein Asylgesuch gestellt und sich dabei ungefähr ein Jahr und drei Monate lang dort aufgehalten hat, dass gemäss Meldung von EURODAC das Asylgesuch in Österreich am 4. Oktober 2008 eingereicht worden ist, dass bei dieser Sachlage Österreich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von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österreichischen Behörden am 19. Mai 2010 gestützt auf Art. 16 Abs. 1 Bst. e Dublin-II-VO um Wiederaufnahme des Beschwerdeführers ersuchte, dass die österreichischen Behörden der Wiederaufnahme des Beschwerdeführers am 26. Mai 2010 zustimmten, dass der Beschwerdeführer somit ohne weiteres in einen Drittstaat (Österreich) ausreisen kann, welcher für die Durchführung des Asyl- und Wegweisungsverfahrens staatsvertraglich zuständig ist, dass der Beschwerdeführer anlässlich des ihm am 6. Mai 2010 gewährten rechtlichen Gehörs zu einer allfälligen Rückschaffung nach Österreich keine Einwände vorgebracht hatte, dass er jedoch auf Beschwerdeebene ausführte, er wolle nicht nach Österreich zurückkehren, da sein Asylgesuch dort abgelehnt und der Wegweisungsvollzug nach Kosovo als zumutbar erklärt worden sei, weshalb er in Österreich mit einer Ausweisung in den Heimatstaat rechnen müsse, wo ihn der Tod erwarte, dass dieser Einwand jedoch offensichtlich nicht gegen eine Rückschaffung nach Österreich spricht, dass Österreich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vorliegend keine konkreten Hinweise dafür bestehen, Österreich würde sich nicht an die daraus resultierenden Verpflichtungen halten, dass aufgrund der Aktenlage insbesondere nicht davon auszugehen ist, Österreich werde den Beschwerdeführer in Verletzung der vorgenannten völkerrechtlichen Abkommen nach Kosovo zurückschaffen, dass der Beschwerdeführer keine weiteren Vorbehalte gegen eine Rückschaffung nach Österreich machte, dass bei dieser Sachlage für die schweizerischen Asylbehörden keine Veranlassung besteht, in Abweichung von der festgestellten Zuständigkeitsordnung vom Selbsteintrittsrecht gemäss Art. 3 Abs. 2 Dublin-II-VO Gebrauch zu machen,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Dublin-VO-II, welche jedoch vorstehend wie erwähnt nicht zur Anwendung gelangt, dass der vom Bundesamt verfügte Wegweisungsvollzug nach Österreich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definitiver Entscheid über das Gesuch um Erteilung der aufschiebenden Wirkung (Art. 107a AsylG) erübrigt und der am 15. Juli 2010 vorsorglich verfügte Vollzugsstopp mit der vorliegenden Abweisung der Beschwerde hinfällig wird, dass auch das Gesuch um Verzicht auf die Erhebung eines Kostenvorschusses mit dem vorliegenden, direkten Entscheid in der Hauptsache gegenstandslos wird, dass das Gesuch um Gewährung der unentgeltlichen Rechtspflege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