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D-5098/2012 vom 3. Oktober 2012</w:t>
      </w:r>
    </w:p>
    <w:p>
      <w:r>
        <w:t>Bundesverwaltungsgericht, 2012-10-03, DE</w:t>
      </w:r>
    </w:p>
    <w:p>
      <w:r>
        <w:rPr>
          <w:b/>
        </w:rPr>
        <w:t xml:space="preserve">Quelle: </w:t>
      </w:r>
      <w:r>
        <w:t>https://mcp.opencaselaw.ch/entscheid/bvger_D-5098_2012</w:t>
      </w:r>
    </w:p>
    <w:p>
      <w:r>
        <w:t>FR: TAF D-5098/2012 du 3 octobre 2012</w:t>
      </w:r>
    </w:p>
    <w:p>
      <w:r>
        <w:t>IT: TAF D-5098/2012 del 3 ottobre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D-5098/2012 Urteil vom 3. Oktober 2012 Besetzung Einzelrichterin Contessina Theis, mit Zustimmung von Richter Gérald Bovier, Gerichtsschreiberin Eva Hostettler. Parteien A._______, geboren am (...), Nigeria, Beschwerdeführer, gegen Bundesamt für Migration (BFM), Quellenweg 6, 3003 Bern, Vorinstanz . Gegenstand Nichteintreten auf Asylgesuch und Wegweisung(Dublin-Verfahren); Verfügung des BFM vom 13. September 2012 / N (...). Das Bundesverwaltungsgericht stellt fest, dass der Beschwerdeführer am 11. August 2012 in der Schweiz um Asyl nachsuchte, dass das BFM mit Verfügung vom 13. September 2012 - eröffnet am 21. September 2012 -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in Englisch verfasster Eingabe vom 27. September 2012 gegen diesen Entscheid beim Bundesverwaltungsgericht Beschwerde erhob und dabei sinngemäss beantragte, die Verfügung des BFM vom 13. September 2012 sei aufzuheben und das BFM sei anzuhalten, das Recht auf Selbsteintritt auszuüben und sich für das vorliegende Asylgesuch für zuständig zu erklären, da er in Italien durch Dritte an seinem Leben bedroht sei, dass die vorinstanzlichen Akten am 3. Oktober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Parteieingaben in Verfahren vor den Behörden des Bundes in einer Amtssprache - in der Regel Deutsch, Französisch oder Italienisch - abzufassen sind (Art. 70 Abs. 1 der Bundesverfassung der Schweizerischen Eidgenossenschaft vom 18. April 1999 [BV, SR 101] und Art. 33a Abs. 1 VwVG), dass das Bundesverwaltungsgericht aber aus prozessökonomischen Gründen auf eine Rückweisung der in Englisch verfassten Beschwerde zur Übersetzung in eine Amtssprache verzichtet, da die Beschwerdeeingabe hinreichend verständlich und begründet ist, der vorliegende Entscheid indessen in deutscher Sprache ergeht (vgl. Art. 33a Abs. 2 VwVG i.V.m. Art. 6 AsylG),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des Beschwerdeführers mit der "Eurodac"-Datenbank ergab, dass dieser am 26. Juli 2011 in Italien ein Asylgesuch eingereicht hatte, dass das BFM die italienischen Behörden am 27. August 2012 um Übernahme des Beschwerdeführers gestützt auf 16 Abs. 1 Bst. c Dublin-II-Verordnung ersuchte, dass die italienischen Behörden das Übernahmeersuchen innert der in Art. 20 Abs. 1 Bst. b Dublin-II-Verordnung vorgesehenen Frist unbeantwortet liessen, womit sie ihre Zuständigkeit implizit anerkannten (Art. 20 Abs. 1 Bst. c Dublin-II-Verordnung), dass der Beschwerdeführer nicht bestreitet, in Italien ein Asylgesuch eingereicht zu haben, und auch die Zuständigkeit dieses Mitgliedstaates unbestritten blieb, dass die Zuständigkeit Italiens somit gegeben ist, dass der Beschwerdeführer demgegenüber sinngemäss geltend macht, er hätte keine Unterstützung durch die italienischen Behörden erhalten und hätte unter prekären Bedingungen leben müssen, dass das Aufenthaltszentrum eher einem Gefängnis geglichen und er auch keine Arbeit gefunden habe (vgl. A 7/9 S. 6), dass er bei einer Überstellung nach Italien riskieren würde, ohne Existenzgrundlage und unter menschenunwürdigen Bedingungen leben zu müssen, was gegen Art. 3 der Konvention vom 4. November 1950 zum Schutz der Menschenrechte und Grundfreiheiten (EMRK, S 0.101) verstosse, dass die schweizerischen Behörden zwar dafür sorgen müssen, dass der Beschwerdeführer im Falle einer Überstellung nach Italien nicht einer dem internationalen Recht und insbesondere Art. 3 EMRK widersprechenden Behandlung ausgesetzt ist,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dass es jedenfalls nicht in der Verantwortung der schweizerischen Asylbehörden liegt auszumachen, ob der Beschwerdeführer nach einer Überstellung zufriedenstellende Lebensbedingungen vorfindet, dass der Beschwerdeführer beweisen oder glaubhaft machen muss, dass seine dortige Behandlung gegen Art. 3 EMRK verstösst,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84-85 und 250; ebenso Urteil des Gerichtshofes der Europäischen Union [EuGH] vom 21. Dezember 2011 in der Rechtssache C-411/10 und C-493), dass dieser Nachweis nicht erbracht worden ist und der Beschwerdefüh­rer auch nicht glaubhaft machen konnte, dass es in Italien keine öffentlichen Institutionen gebe, die auf Gesuch der Asylsuchenden hin auf deren Bedürfnisse eingehen können, dass der Beschwerdeführer bezüglich der Frage der Betreuung von Asylsuchenden nicht beweisen oder mittels eines konkreten Anhaltspunktes glaubhaft machen kann, dass die Lebensbedingungen in Italien so schlecht sind, dass die Überstellung in dieses Land die EMRK verletzen würde, dass insbesondere nicht erstellt ist, dass Italien gegen die Bestimmungen der Richtlinie 2003/9/EG des Rates vom 27. Januar 2003 zur Festlegung von Mindestnormen für die Aufnahme von Asylbewerbern in den Mitgliedstaaten ("Aufnahmerichtlinie", ABl. L 31 vom 6. Februar 2003, S. 18) verstösst, dass in keinem Dublin-Staat ein grundsätzlicher Anspruch auf eine Arbeitsbewilligung von Drittstaatsangehörigen oder ein Anspruch auf eine Arbeitsstelle besteht, dass sich der Beschwerdeführer, sollte er Hilfe bei der Arbeitssuche oder sozialstaatliche Unterstützung in Anspruch nehmen wollen, an die zustän­digen italienischen Behörden zu wenden hat, dass es demnach dem Beschwerdeführer obliegt, seine spezifische Situation und seine Schwierigkeiten zunächst bei den zuständigen italienischen Behörden vorzubringen und bei diesen durchzusetzen, und er dabei auf den Rechtsweg verwiesen wird, dass dies auch für die angebliche Bedrohung durch Dritte zu gelten hat, dass die Vermutung, wonach Italien seine Verpflichtungen einhält, folglich nicht umgestossen wurde (vgl. vorgenanntes Urteil M.S.S., § 69, 342-343 m.w.H.), dass sich der Beschwerdeführer ferner auf seinen Gesundheitszustand beruft, der einer Überstellung entgegenstehe, dass er geltend macht, er sei im Jahr 2009 in Libyen (...) verletzt worden, wobei diese Verletzung eine chirurgische Behandlung erfordert habe, dass der Beschwerdeführer damit implizit geltend macht, die Überstellung nach Italien setze ihn einer Gefahr für seine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EGMR, N. c. Vereinigtes Königreich [Appl. No. 26565/05], Urteil vom 27. Mai 2008), dass dies im vorliegenden Fall für die Situation des Beschwerdeführers offensichtlich nicht zutrifft, da er lediglich von einer drei Jahre alten Verletzung (...) berichtet, welche - gemäss Aktenlage - mithin heute nicht mehr behandlungsbedürftig ist, dass es im Übrigen allgemein bekannt ist, dass Italien über eine ausreichende medizinische Infrastruktur verfügt, dass der Beschwerdeführer nach dem Gesagten offensichtlich nicht beweisen oder glaubhaft machen konnte, dass ein konkretes und ernsthaftes Risiko bestehe, seine Überstellung nach Italien würde gegen Art. 3 EMRK oder gegen eine andere völkerrechtliche Verpflichtung der Schweiz verstossen,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Dublin-II-Verordnung) gibt, dass Italien somit für die Prüfung des Asylgesuchs des Beschwerdefüh­rers gemäss der Dublin-II-Verordnung zuständig und entsprechend verpflichtet ist, ihn gemäss Art. 20 Dublin-II-Verordnung wieder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und die Verfügung des BFM zu bestätigen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