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D-5095/2011 vom 16. September 2011</w:t>
      </w:r>
    </w:p>
    <w:p>
      <w:r>
        <w:t>Bundesverwaltungsgericht, 2011-09-16, FR</w:t>
      </w:r>
    </w:p>
    <w:p>
      <w:r>
        <w:rPr>
          <w:b/>
        </w:rPr>
        <w:t xml:space="preserve">Quelle: </w:t>
      </w:r>
      <w:r>
        <w:t>https://mcp.opencaselaw.ch/entscheid/bvger_D-5095_2011</w:t>
      </w:r>
    </w:p>
    <w:p>
      <w:r>
        <w:t>FR: TAF D-5095/2011 du 16 septembre 2011</w:t>
      </w:r>
    </w:p>
    <w:p>
      <w:r>
        <w:t>IT: TAF D-5095/2011 del 16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D-5095/2011/jic Arrêt du 16 septembre 2011 Composition Gérard Scherrer, juge unique, avec l'approbation de Gérald Bovier, juge ; Yves Beck, greffier. Parties A._______, né le [...], Algérie, recourant, contre Office fédéral des migrations (ODM), Quellenweg 6, 3003 Berne, autorité inférieure . Objet Asile (non-entrée en matière) et renvoi (Dublin) ; décision de l'ODM du 6 septembre 2011 / [...]. Vu la demande d'asile déposée en Suisse par A._______, le 5 août 2011, le procès-verbal de l'audition du 23 août 2011, lors de laquelle il a déclaré avoir quitté son pays d'origine, le 10 mars 2009, pour se rendre en France, muni d'un visa délivré par cet Etat ; que, le 29 mars 2009, il aurait rejoint la Belgique, pays dans lequel il aurait déposé une demande d'asile, le 14 avril suivant ; que sa demande aurait été rejetée, par décision du 21 décembre 2009, bien qu'il l'ait retirée quelques jours auparavant ; qu'il aurait décidé de venir en Suisse parce qu'il aurait été traité de façon inhumaine par une responsable de l'Office belge des étrangers, le même procès-verbal d'audition, lors de laquelle il a eu l'occasion de se déterminer sur un renvoi en Belgique, l'accord des autorités belges du 2 septembre 2011 à la demande d'admission du requérant sur leur territoire présentée par l'ODM, le 31 août précédent, la décision du 6 septembre 2011, notifiée le lendemain, par laquelle l'ODM, se fondant sur l'art. 34 al. 2 let. d de la loi du 26 juin 1998 sur l'asile (LAsi, RS 142.31), n'est pas entré en matière sur cette demande d'asile, a prononcé le transfert du requérant vers la Belgique, a chargé les autorités cantonales compétentes de l'exécution de cette mesure et a constaté l'absence d'effet suspensif à un éventuel recours, le recours, interjeté le 14 septembre 2011, tendant à l'annulation de cette décision, et la lettre explicative du 12 septembre précédent qui l'accompagnait, la demande de dispense du paiement de l'avance de frais dont ce recours est assorti, la réception du dossier de première instance par le Tribunal administratif fédéral (le Tribunal), le 15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qu'à titre préalable, il ne se justifie pas d'accorder, comme requis, un délai supplémentaire au recourant pour produire des moyens de preuve, dont la nature échappe au Tribunal, faute de précision à ce sujet ; que, de surcroît, le dossier est suffisamment complet pour lui permettre de se forger une conviction, que, cela étant, selon le dossier et les propres déclarations de A._______, celui-ci a déposé une demande d'asile en Belgique, le 14 avril 2009 ; que, le 21 décembre 2009, l'Office des étrangers de cet Etat, après avoir retenu que la France était l'Etat responsable de la demande d'asile de A._______ en vertu du règlement Dublin II, a rendu une décision de refus de séjour avec ordre de quitter le territoire, que, sur la base de l'art. 16 § 1 let. e du règlement Dublin II, la compétence de la Belgique est ainsi acquise, que ce point n'est en soi pas contesté, que le recourant a soutenu qu'en Belgique, il avait été traité de façon inhumaine par la responsable de l'Office des étrangers qui, en rendant la décision précitée du 21 décembre 2009, aurait notamment refusé de régulariser sa situation en lui octroyant une autorisation de séjour, que, toutefois, cet argument n'est manifestement pas de nature à établir un risque pour lui d'être soumis, dans cet Etat,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qu'en Belgique, le recourant a par ailleurs pu bénéficier de l'aide d'un avocat pour faire valoir ses droits, selon ses explications jusqu'à la Cour européenne des droits de l'homme, qu'il n'ait pas obtenu gain de cause n'est pas déterminant, qu'il n'a pas non plus établi à satisfaction de droit qu'il vivrait dans le dénuement complet en Belgique, ni qu'il risquerait d'y subir une dégradation de son état de santé au point de conduire d'une manière certaine à la mise en danger concrète de sa vie ; qu'en effet, en Belgique, les soins dictés par son grave état de santé lui ont été administrés, qu'en outre, le recourant n'a fourni aucune indication selon laquelle cet Etat - partie à dites conventions, de même qu'à celle du 28 juillet 1951 relative au statut des réfugiés (conv. réfugiés, RS 0.142.30) et au Protocole additionnel du 31 janvier 1967 (Prot. réfugiés, RS 0.142.301) - faillirait à ses obligations internationales en le renvoyant en France, respectivement en Algérie, son pays d'origine, au mépris du principe de non-refoulement ou de l'art. 3 CEDH, au cas où il invoquerait véritablement des éléments établissant un risque concret et sérieux de subir, dans l'un ou l'autre de ces pays, des traitements contraires à ces dispositions, qu'enfin, le règlement Dublin II ne lui confère pas le droit de choisir l'Etat membre offrant, à son avis, les meilleures conditions d'accueil comme Etat responsable de l'examen de sa demande d'asile (cf. ATAF 2010/45 précité consid. 8.3), que son souhait de ne pas retourner en Belgique et en France, mais de rester en Suisse, n'est ainsi pas décisif pour l'issue du recours, que son transfert vers la Belgique n'est donc pas contraire aux obligations de la Suisse découlant des dispositions conventionnelles précitées,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la Belgique demeure l'Etat responsable de l'examen de la demande d'asile du recourant et est tenu de le reprendre en charge dans les conditions prévues à l'art. 20 du règlement Dublin II, que, partant, l'ODM a refusé à juste titre d'entrer en matière sur cette demande en application de l'art. 34 al. 2 let. d LAsi et a prononcé le renvoi (ou transfert) du recourant de Suisse en Belgique,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que la demande de dispense du paiement de l'avance des frais de procédure est sans objet, dès lors qu'il est statué immédiatement sur le fond, (dispositif page suivante) le Tribunal administratif fédéral prononce : 1. Le recours est rejeté. 2. La demande de dispense du paiement de l'avance des frais présumés de la procédure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