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D-5095/2010 vom 20. Juli 2010</w:t>
      </w:r>
    </w:p>
    <w:p>
      <w:r>
        <w:t>Bundesverwaltungsgericht, 2010-07-20, DE</w:t>
      </w:r>
    </w:p>
    <w:p>
      <w:r>
        <w:rPr>
          <w:b/>
        </w:rPr>
        <w:t xml:space="preserve">Quelle: </w:t>
      </w:r>
      <w:r>
        <w:t>https://mcp.opencaselaw.ch/entscheid/bvger_D-5095_2010</w:t>
      </w:r>
    </w:p>
    <w:p>
      <w:r>
        <w:t>FR: TAF D-5095/2010 du 20 juillet 2010</w:t>
      </w:r>
    </w:p>
    <w:p>
      <w:r>
        <w:t>IT: TAF D-5095/2010 del 20 luglio 2010</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D-5095/2010 {T 0/2} Urteil vom 20. Juli 2010 Besetzung Einzelrichter Martin Zoller, mit Zustimmung von Richter Maurice Brodard; Gerichtsschreiberin Susanne Burgherr. Parteien A._______, geboren (...), Nigeria, Beschwerdeführer, gegen Bundesamt für Migration (BFM), Quellenweg 6, 3003 Bern, Vorinstanz. Gegenstand Nichteintreten auf Asylgesuch und Wegweisung (Dublin-Verfahren); Verfügung des BFM vom 2. Juli 2010 / N (...). Das Bundesverwaltungsgericht stellt fest, dass der Beschwerdeführer am 3. Mai 2010 in der Schweiz um Asyl nachsuchte, nachdem er sich zuvor in Italien aufgehalten hatte, dass der Beschwerdeführer anlässlich der Kurzbefragung im Empfangs- und Verfahrenszentrum B._______ vom 14. Mai 2010 im Wesentlichen geltend machte, seine Eltern und Brüder seien am 2. Juli 2006 von Anhängern eines geheimen Bundes getötet worden, weshalb er aus Angst vor diesen Leuten sein Heimatland im Jahr 2008 verlassen habe, dass er im Mai 2008 per Schiff in C._______ eingetroffen sei, wo er von den italienischen Behörden kontrolliert und registriert worden sei, dass sein Asylgesuch in Italien erstinstanzlich abgelehnt worden sei, wogegen er Beschwerde erhoben habe, deren Ausgang ihm nicht bekannt sei, dass er zuletzt im D.______ in E._______ gelebt habe, dass er bei einer tätlichen Auseinandersetzung am 10. Januar 2009 angegriffen worden sei, wobei ihn die Polizei zur ärztlichen Behandlung in ein Krankenhaus gebracht habe, dass er die Zuständigkeit Italiens für die Durchführung des Verfahrens nicht bestreite, dort jedoch keine Arbeits- und Unterkunftsmöglichkeiten beständen, und Leute zudem versucht hätten, ihn umzubringen, dass bezüglich der weiteren Aussagen beziehungsweise der Einzelheiten des rechtserheblichen Sachverhalts auf das Protokoll bei den Akten verwiesen wird (vgl. A1), dass das BFM aufgrund der Daktyloskopierung des Beschwerdeführers am 16. Mai 2008 in Italien am 26. Mai 2010 ein Übernahmeersuchen an die italienischen Behörden stellte, welches unbeantwortet blieb, dass das BFM auf das Asylgesuch des Beschwerdeführers in Anwendung von Art. 34 Abs. 2 Bst. d des Asylgesetzes vom 26. Juni 1998 (AsylG, SR 142.31) mit Verfügung vom 2. Juli 2010 - eröffnet am 7. Juli 2010 - nicht eintrat, die Wegweisung des Beschwerdeführers nach Italien und den Wegweisungsvollzug anordnete und gleichzeitig feststellte, dass einer allfälligen Beschwerde keine aufschiebende Wirkung zukomme, dass das BFM zur Begründung im Wesentlichen anführte, Italien sei gestützt auf das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und das Übereinkommen vom 17. Dezember 2004 zwischen der Schweizerischen Eidgenossenschaft, der Republik Island und dem Königreich Norwegen über die Umsetzung, Anwendung und Entwicklung des Schengen-Besitzstands und über die Kriterien und Verfahren zur Bestimmung des zuständigen Staates für die Prüfung eines in der Schweiz, in Island oder in Norwegen gestellten Asylantrags (Übereinkommen vom 17. Dezember 2004, SR 0.362.32) für die Durchführung des Asylverfahrens zuständig, dass angesichts dessen, dass Italien innert Frist keine Antwort erteilt habe, die Zuständigkeit gestützt auf Art. 20 Abs. 1 Bst. c der Verordnung [EG] Nr. 343/2003 des Rates vom 18. Februar 2003 zur Festlegung der Kriterien und Verfahren zur Bestimmung des Mitgliedstaats, der für die Prüfung eines von einem Drittstaatsangehörigen in einem Mitgliedstaat gestellten Asylantrags zuständig ist (Dublin-II-VO) auf Italien übergegangen sei, dass die Rückführung - vorbehältlich einer allfälligen Unterbrechung oder Verlängerung gemäss Art. 19 f. Dublin-II-VO - bis am 10. Dezember 2010 zu erfolgen habe, dass dem Beschwerdeführer am 14. Mai 2010 das rechtliche Gehör gewährt worden sei, dass seine Einwände, er habe in Italien keine Papiere und keine Unterkunft gehabt und Leute hätten dort versucht, ihn umzubringen, nichts an der Zuständigkeit Italiens ändern könnten, und auch Arbeitsmarktbelange keine Wegweisungsvollzugshindernisse darstellten, dass Italien die Menschenrechte und das Non-Refoulement-Gebot respektiere, und der Beschwerdeführer dort ohne Weiteres um Schutz nachsuchen könne, wie dies bereits geschehen sei, als er nach der tätlichen Auseinandersetzung am 10. Januar 2009 von der Polizei ins Spital gebracht worden sei, dass daher auf das Asylgesuch des Beschwerdeführers nicht einzutreten und dessen Wegweisung aus der Schweiz anzuordnen sei, dass er in einen Drittstaat reisen könne, in dem er Schutz vor Rückschiebung im Sinne von Art. 5 Abs. 1 AsylG fände, weshalb das Non-Refoulement-Gebot bezüglich des Heimat- oder Herkunftsstaats nicht zu prüfen sei, und ferner für den Fall einer Rückkehr nach Italien keine Hinweise auf eine Verletzung von Art. 3 der Konvention vom 4. November 1950 zum Schutze der Menschenrechte und Grundfreiheiten (EMRK, SR 0.101) bestehen würden, dass weder die in Italien herrschende allgemeine Situation noch andere Gründe gegen die Zumutbarkeit des Wegweisungsvollzugs in diesen Staat sprechen würden, dass der Wegweisungsvollzug zudem technisch möglich und praktisch durchführbar sei, dass der Beschwerdeführer dagegen mit Eingabe vom 14. Juli 2010 (Datum Poststempel) beim Bundesverwaltungsgericht Beschwerde erhob und sinngemäss um Aufhebung der vorinstanzlichen Verfügung ersuchte, dass auf die Begründung der Beschwerde - soweit für den Entscheid wesentlich - in den nachfolgenden Erwägungen einzugehen ist, dass das Bundesverwaltungsgericht mit Zwischenverfügung vom 15. Juli 2010 den Vollzug der Wegweisung provisorisch aussetzte, dass die vorinstanzlichen Akten am 16. Juli 2010 beim Bundesverwaltungsgericht eintrafen (Art. 109 Abs. 2 AsylG), und zieht in Erwägung, dass das Bundesverwaltungsgericht im Bereich des Asyls endgültig über Beschwerden gegen Verfügungen (Art. 5 des Bundesgesetzes vom 20. Dezember 1968 über das Verwaltungsverfahren [VwVG, SR 172.021]) des BFM entscheidet (Art. 105 AsylG i.V.m. Art. 31-33 des Verwaltungsgerichtsgesetzes vom 17. Juni 2005 [VGG, SR 173.32]; Art. 83 Bst. d Ziff. 1 des Bundesgerichtsgesetzes vom 17. Juni 2005 [BGG, SR 173.110]), dass der Beschwerdeführer durch die angefochtene Verfügung besonders berührt ist, ein schutzwürdiges Interesse an deren Aufhebung beziehungsweise Änderung hat und daher zur Einreichung der Beschwerde legitimiert ist, weshalb auf die frist- und formgerecht eingereichte Beschwerde einzutreten ist (Art. 108 Abs. 2 AsylG sowie Art. 105 AsylG i.V.m. Art. 37 VGG und Art. 48 Abs. 1 sowie Art. 52 VwVG), dass mit Beschwerde die Verletzung von Bundesrecht, die unrichtige oder unvollständige Feststellung des rechtserheblichen Sachverhalts und die Unangemessenheit gerügt werden kann (Art. 106 Abs. 1 AsylG), dass über offensichtlich unbegründete Beschwerden in einzelrichterlicher Zuständigkeit mit Zustimmung eines zweiten Richters beziehungsweise einer zweiten Richterin entschieden wird (Art. 111 Bst. e AsylG) und es sich vorliegend - wie nachfolgend aufgezeigt - um eine solche handelt, weshalb der Beschwerdeentscheid nur summarisch zu begründen ist (Art. 111a Abs. 2 AsylG), dass gestützt auf Art. 111a Abs. 1 AsylG auf einen Schriftwechsel verzichtet wurde,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dass sich die Beschwerdeinstanz - sofern sie den Nichteintretensentscheid als unrechtmässig erachtet - einer selbständigen materiellen Prüfung enthält, die angefochtene Verfügung aufhebt und die Sache zur neuen Entscheidung an die Vorinstanz zurückweist (vgl. Entscheidungen und Mitteilungen der Schweizerischen Asylrekurskommission [EMARK] 2004 Nr. 34 E. 2.1 S. 240 f.), dass die Vorinstanz die Frage der Wegweisung und des Vollzugs indes materiell geprüft hat, weshalb dem Bundesverwaltungsgericht diesbezüglich grundsätzlich volle Kognition zukommt, wobei sich diese Fragen - namentlich diejenigen hinsichtlich des Bestehens von Vollzugshindernissen (Durchführbarkeit der Überstellung an den zuständigen Staat) - in den Dublin-Verfahren bereits vor Erlass des Nichteintretensentscheides stellen, dass auf Asylgesuche in der Regel nicht eingetreten wird, wenn Asylsuchende in einen Drittstaat ausreisen können, der für die Durchführung des Asyl- und Wegweisungsverfahrens staatsvertraglich zuständig ist (Art. 34 Abs. 2 Bst. d AsylG), dass sich die vorinstanzlichen Erwägungen aufgrund der Akten als zutreffend erweisen, weshalb zur Vermeidung von Wiederholungen vorab auf die nicht zu beanstandenden Ausführungen des BFM in der angefochtenen Verfügung verwiesen werden kann, dass der vorgängige Aufenthalt in Italien und die stillschweigende Zustimmung Italiens zur Rückübernahme des Beschwerdeführers aufgrund der Aktenlage feststehen, dass die in der Schweiz geltend gemachten Asylgründe daher in Italien, das staatsvertraglich zuständig ist, zu prüfen sein werden, dass, selbst wenn das Asylverfahren des Beschwerdeführers in Italien bereits rechtskräftig abgeschlossen sein sollte und er deshalb kein Anrecht mehr auf Unterbringung oder weitergehende staatliche oder nichtstaatliche Unterstützung hätte, Italien gemäss Art. 16 Abs. 2 Bst. e Dublin-II-VO weiterhin für das Verfahren des Beschwerdeführers bis zu einem allfälligen Wegweisungsvollzug zuständig ist (Art. 16 Abs. 4 Dublin-II-VO sowie Christian Filzwieser/Andrea Sprung, Dublin II-Verordnung, 3., überarb. Aufl., Wien/Graz 2010, K 25 zu Art. 16 Abs. 4), dass Italien Signatarstaat des Abkommens vom 28. Juli 1951 über die Rechtsstellung der Flüchtlinge (FK, SR 0.142.30), der EMRK und des Übereinkommens vom 10. Dezember 1984 gegen Folter und andere grausame, unmenschliche oder erniedrigende Behandlung oder Strafe (FoK, SR 0.105) ist, dass keine konkreten Anhaltspunkte dafür vorliegen, wonach Italien sich nicht an die daraus resultierenden völkerrechtlichen Verpflichtungen, insbesondere an das Rückschiebungsverbot oder die einschlägigen Normen der EMRK, halten würde, dass auch kein Grund zur Annahme besteht, Personen, die sich im Rahmen eines Asylverfahrens in Italien aufhalten, würden aufgrund der dortigen Aufenthaltsbedingungen in eine existenzielle Notlage versetzt, dass Dublin-Rückkehrende und verletzliche Personen betreffend Unterbringung von den italienischen Behörden bevorzugt behandelt werden und sich - neben den staatlichen Strukturen - auch zahlreiche private Hilfsorganisationen der Betreuung von Asylsuchenden und Flüchtlingen annehmen, dass sich der Beschwerdeführer bei allfälligen Übergriffen in Italien an die Behörden vor Ort zu wenden hat, dass somit entgegen der Beschwerdevorbringen nicht davon auszugehen ist, das BFM hätte Veranlassung zu einem Selbsteintritt (Art. 3 Abs. 2 Dublin-II-VO) gehabt, dass das BFM demnach zu Recht in Anwendung von Art. 34 Abs. 2 Bst. d AsylG auf das Asylgesuch des Beschwerdeführers nicht eingetreten ist, dass die Anordnung der Wegweisung nach Italien der Systematik des Dublin-Verfahrens - bei dem es sich um ein Überstellungsverfahren in den für die Prüfung des Asylgesuchs zuständigen Staat handelt - entspricht und im Einklang mit der Bestimmung von Art. 44 Abs. 1 AsylG steht, wobei in Verfahren nach Art. 34 Abs. 2 Bst. d AsylG die Frage nach der Zulässigkeit und Möglichkeit des Wegweisungsvollzugs regelmässig bereits Voraussetzung (und nicht erst Regelfolge) des Nichteintretensentscheids ist, und hier nicht mehr zu prüfen ist, dass sich auch die Frage der Zumutbarkeit des Wegweisungsvollzugs in einem Dublin-Verfahren nicht unter dem Aspekt der vorläufigen Aufnahme gemäss Art. 83 Abs. 1 und 4 des Bundesgesetzes vom 16. Dezember 2005 über die Ausländerinnen und Ausländer (AuG, SR 142.20) stellt, sondern eine entsprechende Prüfung soweit notwendig vielmehr bereits im Rahmen der Entscheidfindung hinsichtlich der Ausübung des Selbsteintrittsrechts stattfinden muss (vgl. vorstehende Erwägungen), dass vorliegend - wie aufgezeigt - kein Anlass zur Ausübung des Selbsteintrittsrechts (Art. 3 Abs. 2 Dublin-II-VO) besteht, weshalb der vom BFM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bei diesem Ausgang des Verfahrens dessen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Verfahrenskosten von Fr. 600.- werden dem Beschwerdeführer auferlegt. Dieser Betrag ist innert 30 Tagen nach Versand des vorliegenden Urteils zu Gunsten der Gerichtskasse zu überweisen. 3. Dieses Urteil geht an: den Beschwerdeführer (Einschreiben; Beilage: Einzahlungsschein) das BFM, Abteilung Aufenthalt, mit den Akten Ref.-Nr. N (...) (per Kurier; in Kopie) (...) (in Kopie) Der Einzelrichter: Die Gerichtsschreiberin: Martin Zoller Susanne Burgherr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