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D-5094/2015 vom 28. August 2015</w:t>
      </w:r>
    </w:p>
    <w:p>
      <w:r>
        <w:t>Bundesverwaltungsgericht, 2015-08-28, FR</w:t>
      </w:r>
    </w:p>
    <w:p>
      <w:r>
        <w:rPr>
          <w:b/>
        </w:rPr>
        <w:t xml:space="preserve">Quelle: </w:t>
      </w:r>
      <w:r>
        <w:t>https://mcp.opencaselaw.ch/entscheid/bvger_D-5094_2015</w:t>
      </w:r>
    </w:p>
    <w:p>
      <w:r>
        <w:t>FR: TAF D-5094/2015 du 28 août 2015</w:t>
      </w:r>
    </w:p>
    <w:p>
      <w:r>
        <w:t>IT: TAF D-5094/2015 del 28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D-5094/2015 Arrêt du 28 août 2015 Composition Yanick Felley, juge unique, avec l'approbation de François Badoud, juge; Edouard Iselin, greffier. Parties A._______, né le (...), alias A._______, prétendant être né le (...), Gabon, (...), recourant, contre Secrétariat d'Etat aux migrations (SEM), Quellenweg 6, 3003 Berne, autorité inférieure. Objet Asile (non-entrée en matière / procédure Dublin) et renvoi; décision du SEM du 11 août 2015 / N (...). Vu la demande d'asile déposée en Suisse par A._______ le 25 mai 2015, la décision du 11 août 2015 (notifiée quatre jours plus tard), par laquelle le SEM, appliquant l'art. 31a al. 1 let. b LAsi (RS 142.31), n'est pas entré en matière sur dite demande, a prononcé le transfert du prénommé vers l'Espagne, ordonné l'exécution de cette mesure et constaté l'absence d'effet suspensif à un éventuel recours, le recours interjeté, le 21 août 2015, contre cette décision, la requête de dispense du paiement d'une avance de frais dont il est assorti, la réception du dossier de première instance par le Tribunal administratif fédéral (ci-après: le Tribunal), le 25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le Tribunal n'a pas de raison de s'écarter de l'appréciation du SEM selon laquelle A._______ est majeur, dans la mesure où le fardeau de la preuve en lien avec sa minorité alléguée lui incombe et qu'il ne l'a manifestement pas rendue vraisemblable (cf. la motivation détaillée et convaincante à la p. 3 in initio de la décision attaquée, laquelle n'a pas été contestée, même de manière implicite, dans son mémoire de recours),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 Andrea Sprung, Dublin III-Verordnung, Das Europäische Asylzuständig­keitssystem,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a franchi irrégulièrement, le 12 avril 2015, la frontière espagnole, que le 19 juin 2015, le SEM a dès lors soumis aux autorités espagnoles compétentes, dans les délais fixés à l'art. 21 par. 1 du règlement Dublin III une requête aux fins de prise en charge, fondée sur l'art. 13 par. 1 du règlement Dublin III (franchissement irrégulier de la frontière d'un Etat membre en provenance d'un Etat tiers), que, le 10 août 2015 suivant, lesdites autorités ont expressément accepté de prendre en charge le requérant, sur la base de cette même disposition,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l'application de l'art. 3 par. 2 du règlement Dublin III ne se justifie dès lors pas en l'espèce, que, selon A._______, un transfert en Espagne le mettrait dans une situation fort pénible car les conditions de vie des requérants d'asile y seraient très précaires, lui-même devant pouvoir compter sur des conditions d'accueil (en matière d'hébergement et de suivi social) adéquates en raison des séquelles et traumatismes qu'il aurait subis dans son pays d'origine; qu'il invoque aussi suivre actuellement un "traitement avec prise de médicaments" (sans autres précisions) et n'avoir pas eu d'accès aux soins lors de son séjour en Espagne; qu'il ajoute n'avoir personne pour l'aider dans cet Etat, alors qu'il disposerait par contre d'un "réseau de soutien" en Suisse, qu'en argumentant de la sorte, il sollicite implicitement l'application d'une des clauses discrétionnaires prévues à l'art. 17 du règlement Dublin III, à savoir celle retenue par le par. 1 de cette disposition (clause de souveraineté), que, dans le cas particulier, le recourant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A._______ - homme jeune et ne souffrant au vu du dossier d'aucun problème de santé important (cf. ci-après) -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aussi art. 26 directive Accueil), que le recourant a fait valoir qu'il ne peut pas être transféré en Espagne, au vu de ses problèmes médicaux,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qu'en l'espèce, les troubles invoqués - non attestés par un certificat médical - se résumeraient, au vu de ses propres allégations auprès du SEM, à des "douleurs aux testicules" en raison d'un "coup" donné par la police gabonaise lors d'une manifestation en 2009 et à une "perte de poids" (cf. p. 8 s. pts. 7.01 et 8.02 du procès-verbal [ci-après: pv] de son audition du 1er juin 2015), que ces troubles, qui ne sont manifestement pas d'une gravité particulière, pourront être traités en Espagne, ce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 le transfert du recourant vers l'Espagne n'est dès lors pas contraire aux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cf. aussi p. 8 s. pts. 5.02 et 9.01 du pv de l'audition du 1er juin 2015 et p. 10 questions n° 99 s. du pv de celle du 9 juin 2015), qu'en présence d'allégués selon lesquels il existerait des raisons humanitaires au sens de l'art. 29a al. 3 de l'ordonnance 1 du 11 août 1999 sur l'asile (OA 1, RS 142.311),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de telles "raisons humanitaires" dans son recours, que le SEM a abordé cette question dans sa décision (cf. ch. II p. 4 par. 1),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en application de l'art. 31a al. 1 let. b LAsi, et qu'il a prononcé le transfert du recourant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Tribunal ayant statué directement sur le recours par le présent arrêt, la requête de dispense du paiement d'une avance de frais est devenue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