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D-5091/2016 vom 11. Oktober 2016</w:t>
      </w:r>
    </w:p>
    <w:p>
      <w:r>
        <w:t>Bundesverwaltungsgericht, 2016-10-11, DE</w:t>
      </w:r>
    </w:p>
    <w:p>
      <w:r>
        <w:rPr>
          <w:b/>
        </w:rPr>
        <w:t xml:space="preserve">Quelle: </w:t>
      </w:r>
      <w:r>
        <w:t>https://mcp.opencaselaw.ch/entscheid/bvger_D-5091_2016</w:t>
      </w:r>
    </w:p>
    <w:p>
      <w:r>
        <w:t>FR: TAF D-5091/2016 du 11 octobre 2016</w:t>
      </w:r>
    </w:p>
    <w:p>
      <w:r>
        <w:t>IT: TAF D-5091/2016 del 11 ottobre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D-5091/2016 Urteil vom 11. Oktober 2016 Besetzung Einzelrichter Thomas Wespi, mit Zustimmung von Richter William Waeber; Gerichtsschreiber Stefan Weber. Parteien A._______, geboren am (...), Libanon, vertreten durch Dr. iur. Marcel Bühler, Rechtsanwalt, Beschwerdeführer, gegen Staatssekretariat für Migration (SEM), Quellenweg 6, 3003 Bern, Vorinstanz. Gegenstand Asyl und Wegweisung; Verfügung des SEM vom 21. Juli 2016 / N_______. Das Bundesverwaltungsgericht stellt fest, dass der Beschwerdeführer, ein libanesischer Staatsangehöriger mit letztem Wohnsitz in B._______ (Gouvernement C._______), eigenen Angaben zufolge seine Heimat am 25. September 2015 auf dem Luftweg verliess und über D._______, E._______ und weitere, ihm unbekannte Länder am 2. Oktober 2015 illegal in die Schweiz gelangte, wo er am 6. Oktober 2015 im Empfangs- und Verfahrenszentrum (EVZ) in F._______ um Asyl nachsuchte, dass die Befragung zur Person (BzP) im EVZ G._______ am 15. Oktober 2015 und die Anhörung zu den Asylgründen am 25. Mai 2016 durchgeführt wurden, dass er in der Anhörung im Wesentlichen vorbrachte, bis ungefähr im Jahre (...) als (Nennung Erwerbstätigkeit) gearbeitet zu haben und danach von der H._______ rekrutiert worden zu sein, für welche er zunächst bei der Organisation von Feiern geholfen, danach an Aus- und Weiterbildungen teilgenommen und schliesslich Unterricht an Waffen erhalten habe, dass er Mitte des Jahres (...) Mitglied der H._______ geworden und in der Folge einen ersten bewaffneten Einsatz an der Grenze zu Syrien habe leisten müssen, dass er in den folgenden (...) Monaten über zwanzig Mal für Einsätze nach Syrien gebracht worden sei, wo er an verschiedenen Orten gekämpft habe, dass er sich wiederholt erfolglos geweigert habe, weiterhin für die H._______ aktiv zu sein und sich auch sein Vater diesbezüglich für eine Befreiung seiner Person vom Dienst eingesetzt habe, wobei seine Dienstpflicht stattdessen nach jeder Intervention seines Vaters verlängert worden sei, dass er sich nach dem Tod eines Freundes am (...) zur Flucht entschieden habe, heimlich Vorbereitungen zur Ausreise getroffen habe und schliesslich am 24. September 2015 ausgereist sei, dass das SEM mit Verfügung vom 21. Juli 2016 - eröffnet am 27. Juli 2016 - feststellte, der Beschwerdeführer erfülle die Flüchtlingseigenschaft nicht, sein Asylgesuch vom 6. Oktober 2015 ablehnte und die Wegweisung aus der Schweiz sowie den Vollzug anordnete, dass es zur Begründung im Wesentlichen erwog, die Glaubwürdigkeit des Beschwerdeführers sei alleine schon dadurch erschüttert, dass er bis dato keinerlei rechtsgenügliche oder fälschungssichere Identitätsdokumente eingereicht habe, obwohl er bereits anlässlich der BzP auf seine diesbezügliche Verpflichtung, seine Identität durch die Abgabe von Reisepapieren nachzuweisen, aufmerksam gemacht worden sei, dass die mit Eingabe vom 10. Juni 2016 eingereichte Kopie seines Zivilregisterauszuges aufgrund ihrer leichten Manipulierbarkeit zum Nachweis der Identität nicht geeignet sei und daher über keinen Beweiswert verfüge, dass die Nichteinreichung seiner im Libanon befindlichen Identitätskarte ohne plausible Erklärung den Schluss nahelege, er versuche, den schweizerischen Asylbehörden vorsätzlich Identitätsdokumente vorzuenthalten, um Angaben zu verheimlichen oder Vollzugshandlungen zu erschweren, dass angesichts seiner äusserst oberflächlichen, pauschalen, vagen, ausweichenden, widersprüchlichen und teilweise tatsachenwidrigen Schilderungen massive Zweifel an der geltend gemachten Zwangsrekrutierung durch die H._______ bestehen würden, dass die eingereichten Fotos aus seiner angeblichen Zeit bei der H._______ an dieser Einschätzung nichts zu ändern vermöchten, zumal die Aufnahmen wenig aussagekräftig seien und nicht ersichtlich sei, wo und in welchem Kontext die Bilder aufgenommen worden sein sollen, dass somit seine Vorbringen den Anforderungen an die Glaubhaftigkeit gemäss Art. 7 AsylG (SR 142.31) nicht standhalten würden, weshalb ihre Asylrelevanz nicht geprüft werden müsste, dass dennoch festzuhalten sei, dass seine Vorbringen darüber hinaus - selbst bei Wahrunterstellung - nicht als asylrelevant zu erachten wären, dass die geltend gemachten erlittenen Massnahmen den Anforderungen an eine asylrelevante Intensität der Verfolgung nicht zu genügen vermöchten, zumal seine abtrünnige Haltung für ihn mit verhältnismässig geringen Konsequenzen verbunden gewesen sei und auch keine Hinweise vorliegen würden, dass ihm eine asylrelevante Verfolgung gedroht hätte, dass er sich zudem dem Einfluss der H._______ durch geeignete Wohnsitzverlegung innerhalb des Libanons entziehen könne, weshalb er gemäss der Praxis der schweizerischen Asylbehörden nicht auf den Schutz eines Drittstaates angewiesen sei, dass der Wegweisungsvollzug zulässig, zumutbar und möglich sei, dass der Beschwerdeführer gegen diesen Entscheid mit Eingabe an das Bundesverwaltungsgericht vom 22. August 2016 Beschwerde erhob und beantragte, es sei der Asylentscheid vom 21. Juli 2016 aufzuheben, es sei seine Flüchtlingseigenschaft festzustellen und ihm Asyl oder zumindest ein vorläufiger Aufenthalt in der Schweiz zu gewähren, eventualiter sei das Verfahren zur Durchführung eines korrekten Asylverfahrens an das SEM zurückzuweisen, und in prozessualer Hinsicht um Gewährung der aufschiebenden Wirkung, um Bewilligung der unentgeltlichen Prozessführung und um Beiordnung einer amtlichen Rechtsvertretung ersuchte, dass er mit Eingabe vom 24. August 2016 einen Auszug aus dem Personalausweisregister im Original nachreichte, dass mit Zwischenverfügung des Bundesverwaltungsgerichts vom 29. August 2016 die Gesuche um Gewährung der unentgeltlichen Prozessführung im Sinne von Art. 65 Abs. 1 VwVG sowie um Bestellung einer amtlichen Rechtsvertretung gemäss Art. 110a AsylG abgewiesen wurden und dem Beschwerdeführer Frist zur Bezahlung eines Kostenvorschusses in der Höhe von Fr. 600.- bis zum 13. September 2016 angesetzt wurde, dass zur Begründung im Wesentlichen angeführt wurde, die Erwägungen der Vorinstanz, wonach die Vorbringen zur Zwangsrekrutierung durch die H._______ und der Einsatz für dieselbe sowie die aus seiner Desertion angeblich resultierende Verfolgung sowohl wegen mangelnder Glaubhaftigkeit als auch infolge fehlender Asylrelevanz den Anforderungen an die Flüchtlingseigenschaft gemäss Art. 3 und 7 AsylG nicht zu genügen vermöchten, zutreffend erscheinen und zu bestätigen sein dürften, dass in der Zwischenverfügung auf die Beschwerdevorbringen eingegangen und als Schlussfolgerung festgehalten wurde, die Beschwerdebegehren würden als aussichtslos erscheinen, womit es an den materiellen Voraussetzungen zur Gewährung der unentgeltlichen Rechtspflege im Sinne von Art. 65 Abs. 1 VwVG fehle, demnach auch dem Gesuch um Gewährung der amtlichen Verbeiständung gemäss Art. 110a AsylG nicht stattzugeben sei und auch keine besonderen Gründe erkennbar seien, die es rechtfertigen würden, ganz oder teilweise auf einen Kostenvorschuss zu verzichten dass der mit Zwischenverfügung vom 29. August 2016 verlangte Kostenvorschuss am 8. September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die vorgebrachten Fluchtgründe weder als glaubhaft noch als asylrelevant erachtete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29. August 2016 einlässlich dargelegt wurde, die in der Rechtsmitteleingabe vorgebrachten Einwände könnten die von der Vorinstanz getroffenen Schlussfolgerungen nicht entkräften, dass unter diesen Umständen die Beschwerdebegehren als aussichtslos erscheinen würden, dass an dieser Erkenntnis weiterhin festzuhalten ist, zumal die Sachlage seit Erlass der Zwischenverfügung vom 29. August 2016 unverändert geblieben ist, dass an diesem Ergebnis der vom (Nennung Behörde) am (...) dem SEM gestützt auf Art. 10 Abs. 2 AsylG übermittelte Original-Führerausweis, der im Rahmen der Umschreibung in einen schweizerischen Führerausweis sichergestellt wurde, nichts ändert, da auf diesem Dokument - wie im zuvor eingereichten Auszug aus dem Personalausweisregister - der (...) als Geburtsdatum des Beschwerdeführers aufgeführt ist, dass ein Führerausweis ohnehin nicht als zum Zwecke des Identitätsnachweises ausgestelltes Dokument zu bezeichnen ist, sondern lediglich die Fahrfähigkeit bescheinigt (vgl. BVGE 2007/7 E. 6), weshalb dem Beschwerdeführer zum unterschiedlichen Geburtsdatum das rechtliche Gehör nicht zu gewähren ist,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junge, eigenen Angaben zufolge gesunde Beschwerdeführer über eine vierjährige Schulbildung, Berufserfahrung als (Nennung Erwerbstätigkeit) und in seiner Herkunftsregion über ein tragfähiges familiäres Beziehungsnetz sowie über einen geeigneten Wohnraum verfügt (vgl. act. A12/26 S. 3 ff.), weshalb er sowohl hinsichtlich der Existenzsicherung als auch der Wohnsituation auf die Unterstützung seiner Familienangehörigen zählen können dürfte und demnach keine Hinweise vorliegen, dass er befürchten müsste, in eine existenzielle Notlage zu geraten, dass somit insgesamt nicht auf eine konkrete Gefährdung im Sinne von Art. 83 Abs. 4 AuG geschlossen werden kann, weshalb sich der Vollzug der Wegweisung nach dem Gesagten auch als zumutbar erweist,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8. September 2016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