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D-5089/2012 vom 4. Oktober 2012</w:t>
      </w:r>
    </w:p>
    <w:p>
      <w:r>
        <w:t>Bundesverwaltungsgericht, 2012-10-04, DE</w:t>
      </w:r>
    </w:p>
    <w:p>
      <w:r>
        <w:rPr>
          <w:b/>
        </w:rPr>
        <w:t xml:space="preserve">Quelle: </w:t>
      </w:r>
      <w:r>
        <w:t>https://mcp.opencaselaw.ch/entscheid/bvger_D-5089_2012</w:t>
      </w:r>
    </w:p>
    <w:p>
      <w:r>
        <w:t>FR: TAF D-5089/2012 du 4 octobre 2012</w:t>
      </w:r>
    </w:p>
    <w:p>
      <w:r>
        <w:t>IT: TAF D-5089/2012 del 4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D-5089/2012 Urteil vom 4. Oktober 2012 Besetzung Einzelrichter Hans Schürch, mit Zustimmung von Richter Daniel Willisegger; Gerichtsschreiberin Anna Dürmüller Leibundgut. Parteien A._______, geboren am (...), Mazedonien, vertreten durch Dr. iur. Guido Hensch, Rechtsanwalt, (...) Beschwerdeführer, gegen Bundesamt für Migration (BFM), Quellenweg 6, 3003 Bern, Vorinstanz. Gegenstand Nichteintreten auf Asylgesuch und Wegweisung; Verfügung des BFM vom 13. September 2012 / N (...). Das Bundesverwaltungsgericht stellt fest, dass der Beschwerdeführer, ein mazedonischer Staatsangehöriger türkischer Ethnie mit letztem Wohnsitz in B._______, sein Heimatland eigenen Angaben zufolge im Juli 2012 (genaues Datum unbekannt) zusammen mit seinen Eltern und seinem Bruder (vgl. N [...]; hängige erstinstanzliche Asylverfahren) verliess und am 25. Juli 2012 in die Schweiz einreiste, dass er gleichentags im Empfangs- und Verfahrenszentrum C._______ um Asyl nachsuchte, dort am 10. August 2012 summarisch befragt und in der Folge für die Dauer des Verfahrens dem Kanton D._______ zugewiesen wurde, dass das BFM den Beschwerdeführer am 11. September 2012 ge­stützt auf Art. 29 Abs. 1 des Asylgesetzes vom 26. Juni 1998 (AsylG, SR 142.31) ausführlich zu seinen Asylgründen anhörte, dass der Beschwerdeführer zur Begründung seines Asylgesuchs im Wesentlichen geltend machte, er und seine Familie hätten in Mazedonien Probleme gehabt, dass sie ethnische Türken seien und sein Vater überdies der Partei SDS (Sozialdemokraten) angehöre, weswegen sie in ihrem Dorf angefeindet worden seien, dass er nach der 8. Klasse wegen seiner Ethnie respektive der Zugehörigkeit seines Vaters zur SDS von der Schule ausgeschlossen worden sei, dass sie bereits einmal in Schweden um Asyl nachgesucht hätten, jedoch im April 2012 nach Mazedonien zurückgekehrt seien, weil sie gedacht hätten, die Situation im Heimatland habe sich verbessert, dass er nach der Rückkehr aus Schweden zweimal von mazedonischen Jugendlichen verprügelt worden sei, dass auch seine Eltern beschimpft und geschlagen worden seien und überdies einmal ihr Haus beschädigt worden sei, dass die Polizei ihnen nicht geholfen habe, dass er sich an seinem Herkunftsort aus Furcht vor Übergriffen nicht frei bewegen könne und in Mazedonien keine Zukunft habe, dass für den weiteren Inhalt der Aussagen auf die Protokolle bei den Akten zu verweisen ist, dass der Beschwerdeführer im Rahmen des erstinstanzlichen Asylverfahrens seinen Reisepass zu den Akten reichte, dass das BFM auf das Asylgesuch des Beschwerdeführers mit Verfügung vom 13. September 2012 - eröffnet am 24. September 2012 - in Anwendung von Art. 34 Abs. 1 AsylG nicht eintrat und die Wegweisung aus der Schweiz sowie den Vollzug anordnete, dass die Vorinstanz zur Begründung ihres Entscheids im Wesentlichen ausführte, Mazedonien sei vom Bundesrat als verfolgungssicherer Staat im Sinne von Art. 6a Abs. 2 Bst. a AsylG bezeichnet worden, dass sich aus den Akten keine Hinweise ergäben, welche die in Bezug auf Mazedonien bestehende Vermutung der Verfolgungssicherheit widerlegen könnten, dass die Vorbringen des Beschwerdeführers betreffend seine Asylgründe unsubstanziiert, stereotyp und teilweise widersprüchlich ausgefallen und deshalb unglaubhaft seien, dass auf das Asylgesuch daher gestützt auf Art. 34 Abs. 1 AsylG nicht eingetreten werde, dass der Vollzug der Wegweisung zulässig, zumutbar und möglich sei, dass für den weiteren Inhalt der vorinstanzlichen Verfügung auf die Akten zu verweisen ist, dass der Beschwerdeführer mit Beschwerde vom 28. September 2012 an das Bundesverwaltungsgericht gelangte und dabei beantragen liess, die angefochtene Verfügung sei aufzuheben, das Verfahren sei zur weiteren Sachverhaltsabklärung an die Vorinstanz zurückzuweisen und in der Folge sei ihm Asyl zu gewähren, dass er eventuell infolge Unzulässigkeit und/oder Unzumutbarkeit des Wegweisungsvollzugs vorläufig aufzunehmen sei, dass in prozessualer Hinsicht um Gewährung der vollumfänglichen unentgeltlichen Rechtspflege im Sinne von Art. 65 Abs. 1 und 2 des Verwaltungsverfahrensgesetzes vom 20. Dezember 1968 (VwVG, SR 172.021) ersucht wurde, dass auf den Inhalt der Beschwerde - soweit wesentlich - in den nach­folgenden Erwägungen eingegangen wird, dass die vorinstanzlichen Akten am 2. September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grundsätzlich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auf das Rechtsbegehren, es sei Asyl zu gewähren, demnach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beantragt wird, die Sache sei zur weiteren Sachverhaltsabklärung an das BFM zurückzuweisen, dass dieser Antrag indessen nicht begründet wird und der Sachverhalt im Übrigen liquid erscheint, weshalb auf diesen Antrag nicht mehr näher einzugehen ist,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Mazedonien ist, dass der Bundesrat Mazedonien mit Beschluss vom 25. Juni 2003 (mit Wirkung ab 1. August 2003) als verfolgungssicheren Staat (safe country) im Sinne von Art. 6a Abs. 2 Bst. a AsylG bezeichnet hat und auf diese Einschätzung im Rahmen der periodischen Überprüfung (vgl. Art. 6a Abs. 3 AsylG) bisher nicht zurückgekommen ist, dass die formelle Voraussetzung für den Erlass eines Nichteintretensentscheides gestützt auf Art. 34 Abs. 1 AsylG somit gegeben ist, dass zu prüfen bleibt, ob Hinweise auf eine Verfolgung bestehen, dass dabei praxisgemäss derselbe weite Verfolgungsbegriff zur Anwendung gelangt wie bei Art. 18, Art. 33 Abs. 3 Bst. b und Art. 35 AsylG (BVGE 2011/8 E. 4.2 S. 108),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(zum Ganzen BVGE 2011/8 E. 4.2 S. 108 m.w.H.), dass die Auffassung des BFM, wonach im vorliegenden Fall keine Hin­weise auf eine Verfolgung bestehen, zu bestätigen ist, dass der Beschwerdeführer die sich angeblich zugetragenen Verfolgungsereignisse äusserst unsubstanziiert und pauschal geschildert hat, dass er ausserdem nicht in der Lage war anzugeben, wann genau er angeblich im Juni/Juli 2012 verprügelt worden war, dass er sich zudem in Bezug auf die Anzahl seiner Angreifer widersprach, indem er zunächst aussagte, er sei im Laden von vier Personen verprügelt worden (vgl. A4 S. 8), während er in der Direktanhörung nur von drei Personen sprach (vgl. A9 S. 5), dass er in der Erstbefragung geltend machte, es habe sich bei den mazedonischen Jugendlichen um Anhänger der VMRO (Innere Mazedonische Revolutionäre Organisation) gehandelt, in der Direktanhörung jedoch nichts dergleichen erwähnte, auch dann nicht, als er gefragt wurde, ob er sonst noch irgendetwas über diese Leute wisse (vgl. A9 S. 6), dass zwar nicht auszuschliessen ist, dass türkischstämmige Personen in Mazedonien teilweise aufgrund ihrer Ethnie diskriminiert werden, dass indessen die im vorliegenden Fall vorgebrachten Übergriffe nach dem Gesagten als offensichtlich haltlos zu erachten sind, dass in der Beschwerde nichts vorgebracht wird, was die geltend gemachten Asylgründe nachträglich als glaubhaft erscheinen lassen würde, weshalb darauf verzichtet werden kann, darauf noch näher einzugehen, dass der mazedonische Staat im Übrigen als grundsätzlich schutzwillig und -fähig zu erachten ist und es dem Beschwerdeführer daher zuzumuten gewesen wäre, sich - gegebenenfalls mit der Unterstützung eines Rechtsvertreters - bei den zuständigen heimatlichen Behörden Hilfe zu holen, dass demzufolge insgesamt keine Hinweise vorliegen, welche die Vermutung der Verfolgungssicherheit umstossen könnten, dass das BFM demnach zu Recht in Anwendung von Art. 34 Abs. 1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was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mit Blick auf die allgemeine Situation in Mazedonien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dort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keine Situation allgemeiner Gewalt herrscht, weshalb in konstanter Praxis von der generellen Zumutbarkeit des Wegweisungsvollzugs ausgegangen wird, dass vorliegend auch keine individuellen Unzumutbarkeitsgründe ersichtlich sind, die einem Wegweisungsvollzug entgegenstehen würden, dass es sich beim Beschwerdeführer um einen 19-jährigen türkischstämmigen Mann - und nicht, wie in der Beschwerde erstmals vorgebracht wird, um einen Roma-Angehörigen - handelt, welcher an keinen aktenkundigen gesundheitlichen Problemen leidet, dass es ihm ohne weiteres zuzumuten ist, bei einer Rückkehr ins Heimatland einer Arbeit nachzugehen und so seinen Lebensunterhalt zu bestreiten, dass er vor der Ausreise zusammen mit seiner Familie im Haus seiner Tante und deren Familie lebte und er ohne weiteres dorthin zurückkehren kann, dass ethnische Türken in Mazedonien zwar wie bereits erwähnt teilweise diskriminiert werden, die möglichen Benachteiligungen jedoch nicht so weit gehen, dass von einer generellen Unzumutbarkeit der Rückkehr auszugehen wäre, dass nach dem Gesagten nicht zu erwarten ist, der Beschwerdeführer würde bei einer Rückkehr nach Mazedonien in eine existenzbedrohende Situation geraten, weshalb der Vollzug der Wegweisung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in der Beschwerde gestellte Gesuch um Gewährung der vollumfänglichen unentgeltlichen Rechtspflege (Art. 65 Abs. 1 und 2 VwVG) ungeachtet der geltend gemachten prozessualen Bedürftigkeit abzuweisen ist, da die Begehren - wie sich aus den vorstehenden Erwägungen ergibt - als aussichtslos zu bezeichnen waren,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