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D-5084/2013 vom 25. September 2013</w:t>
      </w:r>
    </w:p>
    <w:p>
      <w:r>
        <w:t>Bundesverwaltungsgericht, 2013-09-25, FR</w:t>
      </w:r>
    </w:p>
    <w:p>
      <w:r>
        <w:rPr>
          <w:b/>
        </w:rPr>
        <w:t xml:space="preserve">Quelle: </w:t>
      </w:r>
      <w:r>
        <w:t>https://mcp.opencaselaw.ch/entscheid/bvger_D-5084_2013</w:t>
      </w:r>
    </w:p>
    <w:p>
      <w:r>
        <w:t>FR: TAF D-5084/2013 du 25 septembre 2013</w:t>
      </w:r>
    </w:p>
    <w:p>
      <w:r>
        <w:t>IT: TAF D-5084/2013 del 25 settembre 2013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est annulée et la cause est renvoyée à l'autorité inférieure pour éventuelle instruction complémentaire et nouvelle décision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est sans objet.</w:t>
      </w:r>
    </w:p>
    <w:p>
      <w:r>
        <w:rPr>
          <w:b/>
        </w:rPr>
        <w:t>E. 5</w:t>
      </w:r>
    </w:p>
    <w:p>
      <w:r>
        <w:t>L'ODM versera à l'intéressé un montant de 400 francs à titre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