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D-5082/2016 vom 29. August 2016</w:t>
      </w:r>
    </w:p>
    <w:p>
      <w:r>
        <w:t>Bundesverwaltungsgericht, 2016-08-29, FR</w:t>
      </w:r>
    </w:p>
    <w:p>
      <w:r>
        <w:rPr>
          <w:b/>
        </w:rPr>
        <w:t xml:space="preserve">Quelle: </w:t>
      </w:r>
      <w:r>
        <w:t>https://mcp.opencaselaw.ch/entscheid/bvger_D-5082_2016</w:t>
      </w:r>
    </w:p>
    <w:p>
      <w:r>
        <w:t>FR: TAF D-5082/2016 du 29 août 2016</w:t>
      </w:r>
    </w:p>
    <w:p>
      <w:r>
        <w:t>IT: TAF D-5082/2016 del 29 agosto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D-5082/2016 Arrêt du 29 août 2016 Composition Claudia Cotting-Schalch, juge unique, avec l'approbation de François Badoud, juge ; Diane Melo de Almeida, greffière. Parties A._______, né le (...), Yémen, recourant, contre Secrétariat d'Etat aux migrations (SEM), Quellenweg 6, 3003 Berne, autorité inférieure. Objet Asile (non-entrée en matière / procédure Dublin) et renvoi; décision du SEM du 9 août 2016 / N (...). Vu la demande d'asile déposée en Suisse par A._______ en date du (...), l'audition sur les données personnelles (audition sommaire) du (...), au cours de laquelle l'intéressé, ressortissant yéménite, a expliqué, en substance, avoir quitté son pays d'origine le (...) et avoir voyagé en avion jusqu'en K._______, où il aurait perdu son passeport ; qu'après un mois passé [à] L._______, il aurait été conduit par des passeurs à M._______, le (...) ; qu'il aurait le lendemain quitté cette ville par la voie maritime ; qu'il aurait été secouru par la marine finlandaise le (...) et amené le lendemain à N._______ [en Sicile], où les autorités italiennes auraient pris ses empreintes de force ; qu'il aurait été hébergé dans un camp nommé « (...) », mais l'aurait quitté, le (...), pour se rendre à O._______ ; qu'arrivé dans cette ville le lendemain, il aurait pris un train pour P._______, étant précisé que son but était de déposer une demande d'asile en Suisse et non pas en Italie, où il ne serait resté que dix jours et où il ne voulait pas retourner, n'y ayant en particulier reçu aucune aide, la détermination orale de A._______ du même jour, quant au prononcé éventuel par le Secrétariat d'Etat aux migrations (ci-après : le SEM) d'une décision de non-entrée en matière à son encontre, ainsi que son éventuel transfert vers l'Italie, pays potentiellement responsable pour traiter sa demande d'asile, vu son entrée illégale dans celui-ci le (...), la requête aux fins de prise en charge de l'intéressé, adressée par le SEM aux autorités italiennes compétentes, le (...), et fondée sur l'art. 13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l'absence de réponse desdites autorités, à l'expiration du délai de deux mois prévu à l'art. 22 par. 1 du règlement Dublin III, le courriel adressé par le SEM auxdites autorités, le (...), considérant que, n'ayant pas répondu dans le délai prévu, l'Italie était devenue responsable pour l'examen de la demande d'asile de l'intéressé, la décision du 9 août 2016 (notifiée le [...] 2016), par laquelle le SEM, se fondant sur l'art. 31a al. 1 let. b LAsi (RS 142.31), n'est pas entré en matière sur la demande d'asile de A._______, a prononcé son transfert vers l'Italie et ordonné l'exécution de cette mesure, constatant l'absence d'effet suspensif à un éventuel recours, le recours interjeté, le (...) 2016 (date du sceau postal), auprès du Tribunal administratif fédéral (ci-après : le Tribunal), par lequel l'intéressé a, à titre principal, conclu à l'annulation de la décision précitée, au constat de l'illicéité, l'inexigibilité et l'impossibilité de l'exécution de son renvoi vers l'Italie, ainsi qu'à l'entrée en matière sur sa demande d'asile et, subsidiairement, au renvoi de la cause au SEM pour instruction complémentaire, les demandes d'assistance judiciaire partielle et d'octroi de l'effet suspensif dont il est assorti, les documents joints audit recours, à savoir : des écrits attestant que la décision du SEM a été notifiée en date du (...) 2016 ; copie du courriel adressé par le SEM aux autorités italiennes le (...) ; le compte rendu établi par le médecin spécialiste en médecine interne générale consulté par l'intéressé le (...) ; l'invitation à un rendez-vous avec un pneumologue le (...) ; et copie de trois documents rédigés en langue arabe, l'ordonnance du (...) 2016, par laquelle le Tribunal a suspendu l'exécution du transfert de l'intéressé à titre de mesures provisionnelles (art. 56 PA), la réception du dossier de première instance par le Tribunal, le (...)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 notamment, lorsqu'il est établi que le demandeur a franchi irrégulièrement la frontière d'un Etat membre dans lequel il est entré en venant d'un Etat tiers, cet Etat membre est responsable de l'examen de la demande de protection (cf. art. 13 par. 1 1ère phrase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investigations du SEM, à travers la consultation de l'unité centrale du système européen "Eurodac", et des déclarations de A._______, que celui-ci, dépourvu de passeport, est entré illégalement en Italie, le (...), avant de venir en Suisse, le (...) suivant, qu'en date du (...), le SEM a dès lors soumis aux autorités italiennes compétentes une requête aux fins de prise en charge, fondée sur l'art. 13 par. 1 du règlement Dublin III, que, n'ayant pas répondu à cette demande dans le délai prévu par le règlement Dublin III (cf. art. 22 par. 1), l'Italie est réputée avoir accepté la prise en charge de l'intéressé (cf. art. 22 par. 7 du règlement Dublin III) et, partant, avoir reconnu sa compétence pour traiter sa demande d'asile (cf. ibidem), qu'en vertu de l'art. 13 par. 1 du règlement Dublin III, l'Italie est dès lors responsable de la demande d'asile de A._______, que, dans son recours, l'intéressé ne conteste pas la responsabilité de l'Italie en application des critères de détermination de l'Etat membre responsable, qu'en revanche, il s'oppose à son transfert vers cet Etat expliquant, en substance, que ce pays ne serait plus en mesure de faire face à ses obligations et qu'il y aurait été témoin d'une situation de promiscuité et de violence, qu'il reproche au SEM de s'être fondé sur l'arrêt Tarakhel contre Suisse (cf. arrêt de la Cour européenne des droits de l'homme [CourEDH] Tarakhel contre Suisse du 4 novembre 2014, requête n° 29217/12), invoquant que la situation en Italie se serait d'avantage péjorée depuis lors, qu'il a, dans ce cadre, indiqué qu'il pourrait obtenir, si un délai complémentaire lui était accordé, des preuves permettant d'illustrer ses propos, que, dans un premier temps, dans l'hypothèse où cette proposition consisterait en une offre de preuve (cf. art. 33 PA), elle doit être rejetée ; que les preuves proposées ne concernent en effet pas la situation propre de l'intéressé ; qu'au surplus, la situation actuelle en Italie est de notoriété publique, qu'ensuite, l'Italie est liée à la CharteUE et partie à la Convention du 28 juillet 1951 relative au statut des réfugiés (RS 0.142.30, ci-après : Conv. réfugiés), ainsi qu'au Protocole additionnel du 31 janvier 1967 (Prot., RS 0.142.301), à la CEDH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2013/32/UE du Parlement européen et du Conseil du 26 juin 2013 relative à des procédures communes pour l'octroi et le retrait de la protection internationale [ci-après : directive Procédure] et directive n° 2013/33/UE du Parlement européen et du Conseil du 26 juin 2013 établissant des normes pour l'accueil des personnes demandant la protection internationale [ci-après : directive Accueil]), que cette présomption de sécurité n'est certes pas irréfragable, qu'en effet, les Etats demeurent néanmoins responsables au regard de la CEDH de tous les actes et omissions de leurs organes qui découlent du droit interne ou de la nécessité d'observer les obligations juridiques internationales (cf. arrêt de la CourEDH M.S.S. contre Belgique et Grèce du 21 janvier 2011, requête n° 30696/09, par. 338), qu'en premier lieu, cette présomption susmentionnée doit être écartée d'office en présence, dans l'Etat de destination du transfert, d'une défaillance systémique ("systemic failure"), comme dans l'affaire M.S.S. contre Belgique et Grèce, de nature à engendrer, de manière prévisible, l'existence d'un risque réel de mauvais traitement de la personne concernée par le transfert (cf. arrêt de la CourEDH Tarakhel contre Suisse précité, par. 103 ; arrêt K. Daytbegova et M. Magomedova contre Autriche du 4 juin 2013, requête n° 6198/12, par. 61 et 66 ; arrêt du 21 janvier 2011 M.S.S. précité par. 338 ss ; arrêt R.U. contre Grèce du 7 juin 2011, requête n° 2237/08, par. 74 ss), ce qui est le cas en présence d'une pratique avérée de violation des normes minimales de l'Union européenne (cf. ATAF 2010/45 consid. 7.5), que certes, ainsi que l'a relevé l'intéressé dans son recours du 22 août 2016, il est notoire que les autorités italiennes ont de sérieux problèmes relatifs à leur capacité d'accueil des requérants d'asile, que, cependant, même si le dispositif d'accueil et d'assistance sociale souffre de carences, on ne saurait en tirer la conclusion qu'il existerait manifestement en Italie des carences structurelles essentielles en matière d'accueil, analogues à celles que la CourEDH a constatées pour la Grèce (cf. arrêt de la CourEDH M.S.S. précité ; cf. également arrêt Tarakhel contre Suisse précité, par. 114-115 ; arrêt A.S. contre Suisse du 30 juin 2015, requête n° 39350/13, par. 36), qu'il ne ressort pas des positions répétées et concordantes du Haut Commissariat des Nations Unies pour les réfugiés (HCR), du Commissaire des droits de l'homme du Conseil de l'Europe, ainsi que d'organisations internationales non gouvernementales, que les conditions matérielles d'accueil des demandeurs d'asile en Italie seraient caractérisées par des carences structurelles d'une ampleur telle qu'il faudrait conclure d'emblée à l'existence de risques suffisamment réels et concrets, pour les requérants, d'y être exposés à une situation de précarité et de dénuement matériel et psychologique de sorte que leur transfert dans ce pays constituerait en règle générale un traitement prohibé par l'art. 3 CEDH, qu'ainsi, en l'absence d'une pratique avérée de violation systématique des normes communautaires minimales en la matière, le respect par l'Italie de ses obligations concernant les droits des requérants d'asile sur son territoire est présumé (cf. ATAF 2010/45 consid. 7.4 - 7.5 ; voir aussi arrêt de la CourEDH Samsam Mohammed Hussein et autres contre les Pays-Bas et l'Italie du 2 avril 2013, requête no 27725/10, par. 78), que cette appréciation n'est remise en cause par la CourEDH ni dans son arrêt Tarakhel contre Suisse précité ni dans celui, plus récent, A.S. contre Suisse précité (cf. par. 37), que la CourEDH n'a d'ailleurs pas, dans ces arrêts déjà, écarté l'hypothèse d'un nombre significatif en Italie de demandeurs d'asile privés d'hébergement ou hébergés dans des structures surpeuplées dans des conditions de promiscuité, voire d'insalubrité ou de violence, mais a jugé que cette situation ne constituait pas en soi un obstacle à tout transfert de demandeurs d'asile vers ce pays (cf. arrêt de la CourEDH Tarakhel contre Suisse précité, par. 115 ; arrêt A.S. contre Suisse précité, par. 27), qu'au vu de ce qui précède, force est de constater que c'est à juste titre qu'au vu de la situation actuelle en Italie le SEM s'est, dans sa décision du 9 août 2016, fondé sur l'arrêt de la CourEDH Tarakhel contre Suisse, que l'art. 3 par. 2 al. 2 du règlement Dublin III n'est donc pas applicable, dès lors qu'il n'y a aucune raison de croire qu'il existe en Italie des défaillances systémiques dans la procédure d'asile et les conditions d'accueil des demandeurs, qui entraîneraient un risque de traitement inhumain ou dégradant au sens de l'art. 4 de la CharteUE, qu'au surplus, le recourant, un homme jeune sans charge de famille, n'appartient pas à la catégorie des personnes particulièrement vulnérables visées par l'arrêt Tarakhel (par. 118-122), pour lesquelles l'Etat requérant doit, avant de prononcer un transfert vers l'Italie, obtenir des autorités italiennes des garanties individuelles d'une prise en charge conforme aux exigences de l'art. 3 CEDH, que, dans son recours du (...) 2016, A._______ a également sollicité l'application de la clause de souveraineté prévue à l'art. 17 par. 1 du règlement Dublin III, qu'il n'y a toutefois pas lieu de faire application de cette clause, que ce soit pour des raisons tirées du respect, par la Suisse, de ses obligations internationales ou pour des raisons humanitaires, qu'en effet, l'intéressé n'a pas, dans le cas particulier, démontré l'existence d'un risque concret que les autorités italiennes refuseraient de le prendre en charge et de mener à terme l'examen de sa demande de protection, en violation de la directive Procédure, qu'il convient ici de souligner, que le recourant a quitté le camp auquel il avait été assigné à N._______ de sa propre volonté, sans même avoir déposé de demande d'asile auprès des autorités italiennes, n'ayant ainsi pas laissé auxdites autorités ni la possibilité, ni le temps, de traiter sa demande de protection, que du reste, l'absence de réponse de l'Italie à la requête du SEM n'est pas déterminante en l'espèce, dès lors que l'acceptation par ce pays de la prise en charge de l'intéressé est présumée et que cet Etat a par son silence tacitement reconnu sa compétence pour traiter la demande de protection de ce dernier, que l'argument invoqué par le recourant à cet égard doit dès lors être écarté, que A._______ n'a pas non plus démontré que ses conditions d'existence en Italie revêtiraient un tel degré de pénibilité et de gravité qu'elles seraient constitutives d'un traitement contraire à l'art. 3 CEDH ou encore à l'art. 3 Conv. torture, qu'en outre,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que bien qu'il ait, dans son recours, indiqué avoir été témoin d'une situation de promiscuité et de violence en Italie, il n'a pas fait état de son propre vécu et n'a ni allégué ni démontré qu'il avait subi un quelconque préjudice dans ce pays ; et qu'au surplus, comme relevé ci-avant, une telle situation ne constitue pas en soi un obstacle à son transfert vers l'Italie, qu'au demeurant, si - après son retour en Italie - A._______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(cf. art. 26 directive Accueil), que, cela dit, l'intéressé a encore indiqué, dans son écriture du 22 août 2016, que son état de santé n'était pas bon, malgré une légère amélioration depuis son arrivée en Suisse, qu'il a produit, à l'appui de ses allégations, un compte rendu de consultation établi par un médecin spécialiste en médecine interne générale le (...), lequel a confirmé avoir été consulté pour une dyspnée, surtout nocturne, évoluant depuis deux mois, avec des quintes de toux irritantes ; que ledit document conclut toutefois que le recourant ne souffre pas de dyspnée, qu'il n'a pas de déficit sur le plan neurologique, que la radiographie pulmonaire ne montre pas de pneumopathie et que le bilan biologique est normal, qu'en conséquence, bien qu'une consultation avec un pneumologue soit prévue pour le (...) prochain, force est de retenir qu'il n'est en l'état pas établi que le recourant souffre d'une quelconque affection respiratoire, et encore moins que celle-ci serait d'une certaine gravité de nature à faire obstacle à son transfert vers l'Italie, qu'il demeure en outre que l'intéressé n'a pas allégué, ni a fortiori établi, dans le cadre de la présente procédure, qu'il ne serait pas en mesure de voyager ou que son transfert vers l'Italie représenterait un danger concret pour sa santé, et serait illicite au sens restrictif de la jurisprudence publiée (cf. arrêt de la CourEDH N. contre Royaume­Uni du 27 mai 2008, 26565/05 ; cf. aussi ATAF 2011/9 consid. 7.1), que A._______ pourra, au besoin, être suivi et traité en Italie, ce pays disposant de structures médicales similaires à celles existant en Suisse, qu'il est d'ailleurs précisé à cet égard que cet Etat,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qu'ainsi, rien ne permet d'admettre que l'Italie refuserait ou renoncerait à une prise en charge médicale adéquate du recourant, au cas où il en aurait besoin, qu'au surplus, ayant quitté, de sa propre volonté et seulement après quelques jours, le camp auquel il avait été assigné à Catane, l'intéressé ne saurait reprocher aux autorités italiennes de ne pas lui avoir fourni les soins médicaux, dont il aurait eu prétendument besoin, que, si nécessaire, il incombera aux autorités suisses chargées de l'exécution du transfert de transmettre aux autorités italiennes les renseignements permettant une telle prise en charge (cf. art. 31 et 32 du règlement Dublin III), que, dans ces conditions, le transfert vers l'Italie de l'intéressé n'apparaît pas contraire aux obligations de la Suisse découlant des dispositions conventionnelles précitées, qu'en conséquence, l'Italie demeure l'Etat responsable de l'examen de la demande d'asile de A._______ et est tenue de le prendre en charge, qu'enfin, le grief du recourant, selon lequel la décision du SEM serait disproportionnée, une entrée en matière sur sa demande d'asile étant préférable au vu des difficultés et incertitudes de nature différentes auxquelles il pourrait être amené à faire face en Italie, doit être écarté, qu'il ressort en effet de ce qui précède qu'il n'y a pas de raisons de croire que l'Italie refusera de prendre en charge l'intéressé et d'examiner sa demande d'asile, ceci dans le respect des directives Accueil et Procédure précitées, qu'il convient de rappeler à cet égard que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le SEM n'a ainsi commis ni excès ni abus de son large pouvoir d'appréciation en refusant d'admettre l'existence de raisons humanitaires au sens de l'art. 17 par. 1 du règlement Dublin III en combinaison avec l'art. 29a al. 3 de l'ordonnance 1 du 11 août 1999 sur l'asile (OA 1, RS 142.311), nonobstant la préférence marquée du recourant de voir sa demande d'asile examinée en Suisse, étant précisé que le Tribunal ne peut plus en la matière substituer son appréciation à celle de l'autorité inférieure, son contrôle étant limité à vérifier si celle-ci a exercé son pouvoir et si elle l'a fait conformément à la loi (cf. ATAF 2015/9 consid. 8), que, dans ces conditions, c'est à bon droit que le SEM n'est pas entré en matière sur la demande d'asile de A._______, en application de l'art. 31a al. 1 let. b LAsi, et qu'il a prononcé le transfert de ce dernier de Suisse vers l'Italie, en application de l'art. 44 LAsi, aucune exception à la règle générale du renvoi n'étant réalisée (art. 32 OA 1), que pour ce qui a trait à la conclusion tendant au constat de l'illicéité, de l'inexigibilité et de l'impossibilité de l'exécution du renvoi, force est de rappeler que, l'application de l'art. 83 LEtr (RS 142.20), auquel renvoie l'art. 44 LAsi, et, par conséquent, le prononcé d'une admission provisoire, n'est pas compatible avec le prononcé d'une décision de non-entrée en matière sur une demande d'asile fondée sur la responsabilité pour l'examiner d'un autre Etat membre désigné par le règlement Dublin III, étant donné que cette responsabilité est indissociablement liée à la mise en oeuvre du transfert vers cet Etat, qu'ainsi, une décision de non-entrée en matière fondée sur l'art. 31a al. 1 let. b LAsi ne peut jamais être assortie d'une décision d'admission provisoire fondée sur l'art. 83 LEtr ; qu'il n'y a, en conséquence, pas lieu d'examiner si l'une ou l'autre des conditions alternatives mises au prononcé d'une admission provisoire prévues à l'art. 83 LEtr (que sont l'illicéité, l'inexigibilité, et l'impossibilité de l'exécution du renvoi) est remplie (cf. ATAF 2015/18 consid. 5.2 ; ATAF 2010/45 consid. 10), qu'enfin les documents joints au recours, rédigés en langue arabe et vraisemblablement établis par des autorités yéménites vu les armoiries figurant sur leurs entêtes, sont irrecevables, dès lors qu'ils se rapportent aux motifs d'asile qu'il incombera au recourant de présenter aux autorités italiennes dès qu'il aura introduit une demande d'asile en Italie et, par conséquent, sortent de l'objet de la présente contestation, qu'il convient pour le surplus de renvoyer aux considérants de la décision attaquée dès lors que ceux-ci sont suffisamment explicites et motivés (art. 109 al. 3 LTF, par renvoi de l'art. 4 PA), qu'au vu de ce qui précède, le recours doit être rejeté et la décision attaquée confirmée,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d'assistance judiciaire partielle est rejetée (cf. art. 65 al. 1 PA),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La greffière : Claudia Cotting-Schalch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