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D-5080/2012 vom 2. Oktober 2012</w:t>
      </w:r>
    </w:p>
    <w:p>
      <w:r>
        <w:t>Bundesverwaltungsgericht, 2012-10-02, FR</w:t>
      </w:r>
    </w:p>
    <w:p>
      <w:r>
        <w:rPr>
          <w:b/>
        </w:rPr>
        <w:t xml:space="preserve">Quelle: </w:t>
      </w:r>
      <w:r>
        <w:t>https://mcp.opencaselaw.ch/entscheid/bvger_D-5080_2012</w:t>
      </w:r>
    </w:p>
    <w:p>
      <w:r>
        <w:t>FR: TAF D-5080/2012 du 2 octobre 2012</w:t>
      </w:r>
    </w:p>
    <w:p>
      <w:r>
        <w:t>IT: TAF D-5080/2012 del 2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D-5080/2012 Arrêt du 2 octobre 2012 Composition Gérard Scherrer, juge unique, avec l'approbation de François Badoud, juge, Germana Barone Brogna, greffière. Parties A._______, né le [...], Sénégal, recourant, contre Office fédéral des migrations (ODM), Quellenweg 6, 3003 Berne, autorité inférieure. Objet Asile (non-entrée en matière) et renvoi (Dublin) ; décision de l'ODM du 13 septembre 2012 / N [...]. Vu la demande d'asile déposée en Suisse par A._______ en date du 25 juin 2012, le procès verbal de l'audition du 4 juillet 2012, lors de laquelle l'intéressé a déclaré avoir quitté son pays d'origine, le 2 juin 2012, pour se rendre en France, où il était entré légalement muni notamment de son propre passeport et d'un visa français valable (du 1er au 23 juin 2012); qu'il aurait ensuite rejoint la Suisse, le 24 juin 2012, pour y déposer une demande d'asile; qu'il a fait valoir qu'il souhaitait déposer sa demande de protection en Suisse du fait qu'il ne se sentait pas à son aise en France, où il existait de nombreuses associations de Diolas susceptibles de le reconnaître, la requête du 20 juillet 2012, par laquelle l'ODM a demandé à la France d'admettre le requérant sur son territoire, celui-ci ayant été, à son arrivée en Suisse, au bénéfice d'un visa Schengen délivré par les autorités françaises compétentes à Dakar, l'accord de prise en charge du 10 septembre 2012, la décision du 13 septembre 2012, notifiée le 25 septembre suivant, par laquelle l'ODM, se fondant sur l'art. 34 al. 2 let. d de la loi du 26 juin 1998 sur l'asile (LAsi, RS 142.31), n'est pas entré en matière sur la demande d'asile, a prononcé le transfert du requérant vers la France, a chargé les autorités cantonales de l'exécution de cette mesure et a constaté l'absence d'effet suspensif à un éventuel recours, le recours, interjeté le 27 septembre 2012, dans lequel l'intéressé a demandé à ce que son cas soit traité par la Suisse, du fait de la neutralité de ce pays, la France étant impliquée dans le conflit casamançais et n'étant de ce fait pas en mesure de traiter son dossier de manière impartiale, les pièces produites à l'appui du recours, à savoir copie d'un "ordre de mission" dans le cadre de l'AISP (Association Internationale des Soldats de la Paix) daté 30 novembre 2010 ainsi que des photographies relatives aux activités déployées par l'intéressé en Casamance, la réception du dossier de première instance par le Tribunal administratif fédéral (le Tribunal), le 2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en principe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par. 2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l'intéressé était, à son arrivée en Suisse, au bénéfice d'un visa Schengen délivré par les autorités françaises, que ces autorités ont expressément accepté de le prendre en charge, sur la base de l'art. 9 par. 4 du règlement Dublin II (ayant en effet dû constater que l'intéressé était titulaire d'un visa périmé depuis moins de six mois lui ayant effectivement permis l'entrée sur le territoire d'un Etat membre), que la compétence de la France étant acquise, il n'y a pas lieu d'examiner les moyens de preuve produits à l'appui du recours relatifs à d'éventuels risques encourus par l'intéressé dans son pays d'origine, que le recourant s'oppose cependant à son transfert, qu'il affirme souhaiter que sa demande d'asile soit traitée par la Suisse, du fait de la neutralité de ce pays, la France n'étant pas en mesure de lui garantir un traitement impartial de sa demande vu son implication dans le conflit casamançais, que le règlement Dublin II ne confère toutefois pas aux recourants le droit de choisir l'Etat membre offrant, à leur avis, les meilleures conditions d'accueil comme Etat responsable de l'examen de leurs demandes d'asile (cf. ATAF 2010/45 consid. 8.3 p. 644), que rien ne démontre, par ailleurs, que la France ne respecterait pas, dans son cas, ses obligations de droit international,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décision M.S.S. c. Belgique et Grèce [GC], n° 30696/09 du 21 janvier 2011, § 341 ss ; cf. également arrêt du 21 décembre 2011 de la Cour de justice de l'Union européenne [CJUE], Commission/Royaume-Uni, affaires jointes C-411/10 et C-493/10),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l'Etat de destination respecte ses obligations n'est pas renversée, qu'il appartiendra à l'intéressé, cas échéant, de soulever devant les autorités de cet Etat, en utilisant les voies de droit adéquates, les empêchements qu'il verrait à son éventuel renvoi dans son pays d'origine, qu'au vu de ce qui précède, le recourant n'a donc manifestement pas établi l'existence d'un risque personnel, concret et sérieux que son transfert vers la France serait contraire à l'art. 3 CEDH ou à une autre obligation du droit international public auquel la Suisse est liée, que, dans ces circonstances, il n'existe, en l'espèce, aucun obstacle rendant illicite l'exécution du transfert du recourant, ni d'ailleurs de raisons humanitaires au sens de l'art. 29a al. 3 OA 1, qu'il n'y a donc pas lieu d'appliquer la clause de souveraineté de l'art. 3 par. 2 1ère phr. du règlement Dublin II, que, dès lors, la France demeure l'Etat responsable de l'examen de la demande d'asile de l'intéressé et est tenu de le prendre en charge dans les conditions prévues à l'art. 19 du règlement Dublin II, que, partant, c'est à juste titre que l'ODM n'est pas entré en matière sur cette demande, en application de l'art. 34 al. 2 let. d LAsi, et qu'il a prononcé le renvoi (ou transfert) du recourant, en application de l'art. 44 al. 1 LAsi, faute pour lui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France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ainsi qu'aux art. 2 et 3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