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D-5077/2015 vom 31. August 2015</w:t>
      </w:r>
    </w:p>
    <w:p>
      <w:r>
        <w:t>Bundesverwaltungsgericht, 2015-08-31, DE</w:t>
      </w:r>
    </w:p>
    <w:p>
      <w:r>
        <w:rPr>
          <w:b/>
        </w:rPr>
        <w:t xml:space="preserve">Quelle: </w:t>
      </w:r>
      <w:r>
        <w:t>https://mcp.opencaselaw.ch/entscheid/bvger_D-5077_2015</w:t>
      </w:r>
    </w:p>
    <w:p>
      <w:r>
        <w:t>FR: TAF D-5077/2015 du 31 août 2015</w:t>
      </w:r>
    </w:p>
    <w:p>
      <w:r>
        <w:t>IT: TAF D-5077/2015 del 31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D-5077/2015 Urteil vom 31. August 2015 Besetzung Einzelrichter Thomas Wespi, mit Zustimmung von Richter Daniele Cattaneo; Gerichtsschreiberin Christa Grünig. Parteien A._______, geboren (...), alias B._______, geboren, (...), alias C._______, geboren (...), Afghanistan, (...), Beschwerdeführer, gegen Staatssekretariat für Migration SEM, Quellenweg 6, 3003 Bern, Vorinstanz. Gegenstand Nichteintreten auf Asylgesuch und Wegweisung (Dublin-Verfahren); Verfügung des SEM vom 12. August 2015 / N (...). Das Bundesverwaltungsgericht stellt fest, dass der Beschwerdeführer am 13. Juli 2015 in der Schweiz um Asyl nachsuchte, dass er auf dem selbständig durch ihn ausgefülltem Personalienblatt vom 13. Juli 2015 im Empfangs- und Verfahrenszentrum (EVZ) D._______ als Geburtsdatum den (... 1999) angab, dass am (... 2015) im Auftrag der Vorinstanz eine Handknochenanalyse zur Bestimmung des Alters des Beschwerdeführers durchgeführt wurde und diese gemäss dem ärztlichen Bericht vom (... 2015) ein wahrscheinliches Knochenalter von 19 Jahren oder mehr ergab, dass er an der Befragung zur Person (BzP) vom 28. Juli 2015 angab, 16 Jahre alt und damit minderjährig zu sein, dass er sein Alter jedoch nicht mit heimatlichen Dokumenten beweisen könne und sich seine Tazkira zuletzt in einem Haus in Afghanistan befunden habe, welches durch einen Bombenanschlag zerstört worden sei, dass sein Vater sein Geburtsdatum in den Koran geschrieben und er es sich notiert habe, dass ihm in Österreich lediglich die Fingerabdrücke genommen worden seien, er aber dort kein Asylgesuch eingereicht habe und nur nach dem Weg gefragt worden sei, dass er das Asylverfahren in Österreich nicht abgewartet habe, da er vor gefährlichen Leuten hierher geflüchtet sei, diese befänden sich nun in Österreich und hätten seinen Bruder im E._______ vergewaltigt, dass dem Beschwerdeführer an der BzP vom 28. Juli 2015 das rechtliche Gehör zum Ergebnis der Handknochenanalyse, zu einem allfälligen Nichteintretensentscheid aufgrund der mutmasslichen Verfahrenszuständigkeit von Österreich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dorthin gewährt wurde, dass er dabei im Wesentlichen ausführte, älter auszusehen, da er als Kind schwere Arbeit habe verrichten müssen, dass er die Zuständigkeit Österreichs nicht akzeptiere, er habe von dort fliehen müssen, da der Vergewaltiger seines Bruders nach Österreich unterwegs sei, dass er in Österreich während 15 Tagen draussen habe schlafen müssen, sich niemand um ihn gekümmert habe und ihm Österreich keine Sicherheit geben könne, dass er am 11. August 2015 zwei Dokumente einreichte, bei denen es sich um Kopien seiner eigenen Tazkira und derjenigen seines Vaters handle, und mitteilte, er werde versuchen, die Originaltazkira zu beschaffen, dass das SEM mit Verfügung vom 12. August 2015 - eröffnet am 17. August 2015 -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August 2015 sowie unter Beilage von verschiedenen Dokumenten gegen diesen Entscheid beim Bundesverwaltungsgericht Beschwerde erhob und dabei beantragte, die angefochtene Verfügung des SEM sei aufzuheben und dieses sei anzuweisen, seine Zuständigkeit festzustellen und auf das Asylgesuch einzutreten, dass die aufschiebende Wirkung zu erteilen sei und die Vollzugsbehörden im Sinne einer vorsorglichen Massnahme anzuweisen seien, von Vollzugshandlungen bis zum Entscheid über das vorliegende Gesuch um Erteilung der aufschiebenden Wirkung abzusehen, dass um Gewährung der unentgeltlichen Rechtspflege gemäss Art. 65 Abs. 1 VwVG sowie um Verzicht auf die Erhebung eines Kostenvorschusses ersucht wurde, dass auf die Beschwerdebegründung - soweit entscheidwesentlich -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24. Mai 2015 in Österreich ein Asylgesuch eingereicht hatte, dass das SEM die österreichischen Behörden am 11. August 2015 um Wiederaufnahme des Beschwerdeführers gestützt auf Art. 18 Abs. 1 Bst. b Dublin-III-VO ersuchte, dass die österreichischen Behörden dem Gesuch um Übernahme am 11. August 2015 explizit zustimmten, dass die grundsätzliche Zuständigkeit Österreichs somit gegeben ist, dass der Beschwerdeführer auf Beschwerdeebene neben Wiederholungen von bereits in der BzP Ausgeführtem sowie unter Verweis auf die Praxis des Bundesverwaltungsgerichts zur Altersbestimmung durch die Handknochenanalyse im Wesentlichen vorab geltend machte, nach wie vor am Alter von 16 Jahren festzuhalten, dass die originale Tazkira beigelegt werde, um das Alter zu beweisen, und aufgrund der Minderjährigkeit gestützt auf Art. 8 Abs. 4 Dublin-III-VO gebeten werde, auf das Asylgesuch einzutreten, dass der die vorliegende Knochenaltersanalyse durchführende Arzt zum Schluss gelangte, das Knochenalter liege bei 19 Jahren oder mehr (vgl. act. A5/1), dass zwar nach Praxis des Bundesverwaltungsgerichts entsprechende Ergebnisse einer radiologischen Knochenaltersbestimmung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die Handknochenanalyse nur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Urteil des Bundesverwaltungsgerichts E-5860/2013 vom 6. Januar 2014 E. 5.2 mit weiteren Hinweisen), dass der Unterschied zwischen dem vom Beschwerdeführer angegebenen Alter von (im Zeitpunkt der Analyse) 15 Jahren und rund sieben Monaten (Geburtsdatum: [... 1999]) und dem festgestellten Knochenalter von 19 Jahren mehr als drei Jahre beträgt, dass somit in Übereinstimmung mit dem SEM von der Volljährigkeit des Beschwerdeführers auszugehen ist, dass auch im Rahmen einer Gesamtwürdigung aller Umstände (vgl.EMARK 2004 Nr. 30 E. 5.3.4 S. 210) kaum ernsthafte Hinweise auf eine Minderjährigkeit des Beschwerdeführers bestehen, dass der Beschwerdeführer auf dem zum Zeitpunkt seiner Gesuchseinreichung erstellten Foto klarerweise älter als sein behauptetes Alter aussieht, dass aufgrund der Art und Weise seiner Sachverhaltsschilderung zu schliessen ist, er verfüge über wesentlich mehr Lebenserfahrung, als von einem 16-Jährigen beziehungsweise 15 ½-Jährigen erwartet werden kann, dass auch sein Vorbringen, wonach er aufgrund harter Lebensbedingungen älter aussehe, vorliegend nicht zu überzeugen vermag, dass sodann auch die am 11. August 2015 beim SEM von F._______ (Beratungsstelle für Asylsuchende der Region G._______) im Namen des Beschwerdeführers eingereichte Kopie dessen angeblicher Tazkira sowie die auf Beschwerdeebene eingereichte angebliche Tazkira im Original nicht zu einer anderen Beurteilung führen vermögen, da die beiden Dokumente in verschiedenen Punkten (z.B. Stempel, Angaben in Rubriken) voneinander abweichen und in Abwesenheit des Beschwerdeführers ausgestellt worden sein müssen, da er im Zeitpunkt der BzP eigenen Aussagen zufolge über keine solchen verfügt haben will, und ausserdem nicht weiter ausgeführt wurde, wie, wo, wann und auf welchen Grundlagen diese angeblichen Tazkiras des Beschwerdeführers ausgestellt wurden, dass auch die eingereichte Kopie der angeblichen Tazkira des Vaters des Beschwerdeführers zu keiner anderen Einschätzung zu führen vermag, dass gemäss Praxis des Bundesgerichts (vgl. Urteil des Bundesgerichts 1C_240/2012 vom 13. August 2012 E. 5.1) sowie des Bundesverwaltungsgerichts (vgl. Urteile des Bundesverwaltungsgerichts A-4963/2011 vom 2. April 2012 E. 4.2.1; A-6540/2011 vom 3. Mai 2012 E. 4.2; D-1755/2013 vom 18. April 2013 sowie D-413/2015 vom 28. Januar 2015) einer afghanischen Tazkira ohnehin nur ein verminderter Beweiswert zukommt, dass der Beschwerdeführer sodann behauptete, in Österreich nie ein Asylgesuch eingereicht zu haben, dass er indessen im beim SEM in Kopie eingereichten Schreiben vom (... 2015) zuhanden der österreichischen Asylbehörden in H._______ geltend macht, am (... 2015) in I._______ (Österreich) die Erstbefragung im Rahmen seines Asylverfahrens gehabt zu haben, und darum bittet, davon Kenntnis zu nehmen, dass er nicht 17, sondern erst 16 Jahre alt sei, dass solches Verhalten seine Glaubwürdigkeit erheblich erschüttert, dass sich der Beschwerdeführer aufgrund seiner Volljährigkeit weder auf die spezifischen Schutzbestimmungen der Dublin-III-VO noch die schweizerische Gesetzgebung für unbegleitete Minderjährige berufen kann, dass auf Beschwerdeebene sodann unter Verweis auf verschiedene Berichte geltend gemacht wird, die Situation für Flüchtlinge in Österreich sei prekär und die Zustände, welche im Camp in H._______ herrschen würden, seien vom UNHCR als untragbar, menschenunwürdig und gefährlich beurteilt worden, dass ihm Österreich aufgrund der prekären Lage keinen Schutz vor den Vergewaltigern seines Bruders bieten könne, dass es keine Gründe für die Annahme gibt, das Asylverfahren und die Aufnahmebedingungen für Antragsteller in Österreich würden systemische Schwachstellen im Sinne von Art. 3 Abs. 2 Sätze 2 und 3 Dublin-III-VO aufweisen,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österreichischen Behörden würden sich weigern, ihn wieder 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nicht konkret dargelegt hat, Österreich würde ihm dauerhaft die ihm gemäss Aufnahmerichtlinien zustehenden minimalen Lebensbedingungen vorenthalten, dass es ihm bei einer allfälligen vorübergehenden Einschränkung offensteht, sich an die zuständigen österreichischen Behörden zu wenden und die ihm zustehenden Aufnahmerichtlinien auf dem Rechtsweg einzufordern (vgl. Art. 26 Aufnahmerichtlinie), dass der Beschwerdeführer aus seinen Vorbringen somit nichts zu seinen Gunsten abzuleiten vermag und keine konkreten Anhaltspunkte dafür ersichtlich sind, er geriete im Falle einer Rückkehr nach Österreich wegen der dortigen Aufenthaltsbedingungen in eine existenzielle Notlage, dass er sich bei allfälligen Schwierigkeiten an die dafür zuständigen Behörden beziehungsweise karitativen Organisationen wenden kann, dass deshalb auf die eingereichten Berichte zur Situation von Asylbewerbern in Österreich nicht weiter einzugehen ist, dass in Bezug auf das nicht weiter substantiierte Vorbringen der befürchteten Verfolgung durch Drittpersonen anzumerken ist, dass es sich bei Österreich um einen Rechtsstaat handelt, welcher über eine funktionierende Polizeibehörde verfügt, die sowohl als schutzwillig wie auch als schutzfähig gilt, und der Beschwerdeführer bei der dortigen Polizei um Schutz ersuchen kann, sollten sich seine Befürchtungen tatsächlich bewahrheiten, dass der Beschwerdeführer sodann medizinische Berichte wegen seiner Bauchschmerzen zu den Akten legte,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aufgrund der Akten für die Situation des Beschwerdeführers nicht zutrifft, dass es im Übrigen allgemein bekannt ist, dass Österreich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des Beschwerdeführers Rechnung tragen und die österreichischen Behörden erforderlichenfalls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dass das Beschwerdeverfahren mit vorliegendem Urteil abgeschlossen ist, weshalb sich der Antrag auf Gewährung der aufschiebenden Wirkung sowie auf Anordnung vorsorglicher Massnahmen und das Gesuch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