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D-506/2015 vom 4. Februar 2015</w:t>
      </w:r>
    </w:p>
    <w:p>
      <w:r>
        <w:t>Bundesverwaltungsgericht, 2015-02-04, FR</w:t>
      </w:r>
    </w:p>
    <w:p>
      <w:r>
        <w:rPr>
          <w:b/>
        </w:rPr>
        <w:t xml:space="preserve">Quelle: </w:t>
      </w:r>
      <w:r>
        <w:t>https://mcp.opencaselaw.ch/entscheid/bvger_D-506_2015</w:t>
      </w:r>
    </w:p>
    <w:p>
      <w:r>
        <w:t>FR: TAF D-506/2015 du 4 février 2015</w:t>
      </w:r>
    </w:p>
    <w:p>
      <w:r>
        <w:t>IT: TAF D-506/2015 del 4 febbraio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D-506/2015 Arrêt du 4 février 2015 Composition Gérald Bovier, juge unique, avec l'approbation de Bendicht Tellenbach, juge ; Alain Romy, greffier. Parties A._______, né le (...), Sénégal, (...), recourant, contre Secrétariat d'Etat aux migrations (SEM ; anciennement Office fédéral des migrations, ODM), Quellenweg 6, 3003 Berne, autorité inférieure. Objet Asile (non-entrée en matière) et renvoi (Dublin) ; décision du SEM du 15 janvier 2015 / N (...). Vu la demande d'asile déposée en Suisse par l'intéressé en date du 29 novembre 2014, la décision du 15 janvier 2015 (notifiée le 21 suivant), par laquelle le SEM, se fondant sur l'art. 31a al. 1 let. b LAsi (RS 142.31), n'est pas entré en matière sur cette demande d'asile, a prononcé le transfert de l'intéressé vers l'Italie et a ordonné l'exécution de cette mesure, constatant l'absence d'effet suspensif à un éventuel recours, le recours interjeté le 24 janvier 2015 (date du timbre postal) contre cette décision, la réception du dossier de première instance par le Tribunal administratif fédéral (ci-après : le Tribunal), le 27 janvier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 cf.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dès le 1er janvier 2014 (art. 49 par. 2 du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 art. 7 par. 1 du règlement Dublin III),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dans les conditions prévues aux art. 23, 24, 25 et 29 le demandeur dont la demande est en cours d'examen et qui a présenté une demande auprès d'un autre Etat membre ou qui se trouve, sans en avoir reçu la permission,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pièces du dossiers et des déclarations de l'intéressé que celui-ci, avant de venir en Suisse, a séjourné quelque temps en Italie, où il a déposé une demande d'asile le (...), qu'en date du 18 décembre 2014, l'autorité inférieure a dès lors soumis aux autorités italiennes compétentes, dans le délai fixé à l'art. 23 par. 2 du règlement Dublin III, une requête aux fins de reprise en charge, fondée sur l'art. 18 par. 1 point b dudit règlement, que, n'ayant pas répondu à la demande de reprise en charge dans le délai prévu par l'art. 25 par. 1 du règlement Dublin III, l'Italie est réputée l'avoir acceptée et, partant, avoir reconnu sa compétence pour traiter la demande d'asile de l'intéressé (art. 25 par. 2 du règlement Dublin III), que ce point n'est pas contesté, que le recourant s'est toutefois opposé à son transfert dans ce pays en invoquant les conditions d'hébergement qu'il y connaissait, qu'il n'y a aucune raison sérieuse de croire qu'il existe, en Italie,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 directive Procédure] directive no 2013/33/UE du Parlement européen et du Conseil du 26 juin 2013 établissant des normes pour l'accueil des personnes demandant la protection internationale [refonte] [JO L 180/96 du 29.6.2013, ci-après : directive Accueil]), que cette présomption de sécurité n'est pas absolue, qu'elle doit être écartée d'office en présence, dans l'Etat de destination du transfert, d'une pratique avérée de violations systématiques des normes minimales de l'Union européenne, ou en présence d'indices sérieux que, dans le cas concret, les autorités de cet Etat ne respecteraient pas le droit international (cf. ATAF 2011/9 consid. 6, ATAF 2010/45 consid. 7.4 et 7.5 et ref. cit. ; cf. également arrêts de la Cour européenne des droits de l'homme [CourEDH] M.S.S. c. Belgique et Grèce du 21 janvier 2011, requête n° 30696/09, §§ 341 ss, R.U. c. Grèce du 7 juin 2011, requête n° 2237/08, §§ 74 ss ; arrêt de la Cour de Justice de l'Union européenne [CJUE] du 21 décembre 2011, C-411/10 et C-493/10),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structurelles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arrêts de la CourEDH T. contre Suisse du 4 novembre 2014, 29217/12, par. 114 ; M.S.S. contre Belgique et Grèce du 21 janvier 2011, requête n° 30696/09), que, dans le cas particulier, l'intéressé n'a pas démontré l'existence d'un risque concret que les autorités italiennes refusent de le reprendre en charge et de mener à terme l'examen de sa demande de protection, en violation de la directive Procédure, qu'en outre, il n'a fourni aucun élément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lui-même privé durablement de tout accès aux conditions matérielles minimales d'accueil prévues par la directive Accueil, qu'enfin, il n'a pas démontré, de manière concrète et avérée, que ses conditions d'existence en Italie revêtiraient, en cas de transfert dans ce pays, un tel degré de pénibilité et de gravité qu'elles seraient constitutives d'un traitement contraire à l'art. 4 de la CharteUE, à l'art. 3 CEDH ou encore à l'art. 3 Conv. torture, qu'au demeurant, si après son retour en Italie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italiennes en usant des voies de droit adéquates (cf. art. 26 directive Accueil), qu'enfin, l'intéressé n'appartient pas à la catégorie des personnes particulièrement vulnérables, telle que définie par la CourEDH dans son arrêt T. contre Suisse précité (par. 118-122), pour lesquelles l'Etat requérant doit, avant de prononcer un transfert vers Italie, obtenir des autorités italiennes des garanties individuelles d'une prise en charge conforme aux exigences de l'art. 3 CEDH, qu'il s'agit d'un homme jeune, en bonne santé et sans charge familiale, que, dans ces conditions, vu que l'intéressé n'a pas renversé la présomption de sécurité attachée au respect par l'Italie de ses obligations tirées du droit international public et du droit européen, une vérification plus approfondie et individualisée des risques prétendument encourus dans cet Etat de destination n'est pas nécessaire (cf. Francesco Maiani/Constantin Hruschka, Le partage des responsabilités dans l'espace Dublin, entre confiance mutuelle et sécurité des demandeurs d'asile, in : ASYL 2/11, p. 12 ss, spéc. p. 14), qu'en conséquence, le transfert du recourant vers l'Italie s'avère conforme aux engagements de la Suisse relevant du droit international, que, pour les motifs déjà exposés ci-avant, il n'existe par ailleurs pas de "raisons humanitaires" au sens de l'art. 29a al. 3 de l'ordonnance 1 du 11 août 1999 sur l'asile relative à la procédure (OA 1, RS 142.311), susceptibles d'empêcher ce transfert, cette notion devant être interprétée de manière restrictive (cf. ATAF 2011/9 consid. 8.1, ATAF 2010/45 consid. 8.2.2), que de plus,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qu'il n'y a donc lieu de faire application ni de la clause de l'art. 3 par. 2 al. 2 du règlement Dublin III ni des clauses discrétionnaires prévues par l'art. 17 par. 1 et 2 dudit règlement, que l'Italie demeure dès lors l'Etat responsable de l'examen de la demande d'asile du recourant au sens du règlement Dublin III et est tenue en vertu de l'art. l'art. 18 par. 1 point b dudit règlement de le reprendre en charge, dans les conditions prévues aux art. 23, 24, 25 et 29, que, dans ces conditions, c'est à bon droit que le SEM n'est pas entré en matière sur sa demande d'asile, en application de l'art. 31a al. 1 let. b LAsi, et qu'il a prononcé son transfert de Suisse vers l'Italie,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cela étant, si l'intéressé souhaite obtenir une prolongation de son délai de départ, il lui appartient d'introduire une requête motivée en ce sens auprès du SEM,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