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D-5066/2010 vom 19. Juli 2010</w:t>
      </w:r>
    </w:p>
    <w:p>
      <w:r>
        <w:t>Bundesverwaltungsgericht, 2010-07-19, DE</w:t>
      </w:r>
    </w:p>
    <w:p>
      <w:r>
        <w:rPr>
          <w:b/>
        </w:rPr>
        <w:t xml:space="preserve">Quelle: </w:t>
      </w:r>
      <w:r>
        <w:t>https://mcp.opencaselaw.ch/entscheid/bvger_D-5066_2010</w:t>
      </w:r>
    </w:p>
    <w:p>
      <w:r>
        <w:t>FR: TAF D-5066/2010 du 19 juillet 2010</w:t>
      </w:r>
    </w:p>
    <w:p>
      <w:r>
        <w:t>IT: TAF D-5066/2010 del 19 luglio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 _______ (per Kurier; in Kopie) das M._______ (in Kopie) Der Einzelrichter: Die Gerichtsschreiberin: Thomas Wespi Anna Kühler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