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D-5064/2018 vom 27. September 2018</w:t>
      </w:r>
    </w:p>
    <w:p>
      <w:r>
        <w:t>Bundesverwaltungsgericht, 2018-09-27, IT</w:t>
      </w:r>
    </w:p>
    <w:p>
      <w:r>
        <w:rPr>
          <w:b/>
        </w:rPr>
        <w:t xml:space="preserve">Quelle: </w:t>
      </w:r>
      <w:r>
        <w:t>https://mcp.opencaselaw.ch/entscheid/bvger_D-5064_2018</w:t>
      </w:r>
    </w:p>
    <w:p>
      <w:r>
        <w:t>FR: TAF D-5064/2018 du 27 septembre 2018</w:t>
      </w:r>
    </w:p>
    <w:p>
      <w:r>
        <w:t>IT: TAF D-5064/2018 del 27 settembre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decisione di stralcio del 2 marzo 2018 è annullata e la procedura ricorsuale riattivata al ruolo D-5064/2018.</w:t>
      </w:r>
    </w:p>
    <w:p>
      <w:r>
        <w:rPr>
          <w:b/>
        </w:rPr>
        <w:t>E. 3</w:t>
      </w:r>
    </w:p>
    <w:p>
      <w:r>
        <w:t>Il ricorso è respinto.</w:t>
      </w:r>
    </w:p>
    <w:p>
      <w:r>
        <w:rPr>
          <w:b/>
        </w:rPr>
        <w:t>E. 4</w:t>
      </w:r>
    </w:p>
    <w:p>
      <w:r>
        <w:t>Le misure supercautelari ordinate dal Tribunale il 6 settembre 2018 sono revocate.</w:t>
      </w:r>
    </w:p>
    <w:p>
      <w:r>
        <w:rPr>
          <w:b/>
        </w:rPr>
        <w:t>E. 5</w:t>
      </w:r>
    </w:p>
    <w:p>
      <w:r>
        <w:t>La domanda di assistenza giudiziaria è accolta.</w:t>
      </w:r>
    </w:p>
    <w:p>
      <w:r>
        <w:rPr>
          <w:b/>
        </w:rPr>
        <w:t>E. 6</w:t>
      </w:r>
    </w:p>
    <w:p>
      <w:r>
        <w:t>Non sono prelevate spese processuali né assegnate indennità ripetibili.</w:t>
      </w:r>
    </w:p>
    <w:p>
      <w:r>
        <w:rPr>
          <w:b/>
        </w:rPr>
        <w:t>E. 7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