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D-505/2014 vom 5. Februar 2014</w:t>
      </w:r>
    </w:p>
    <w:p>
      <w:r>
        <w:t>Bundesverwaltungsgericht, 2014-02-05, DE</w:t>
      </w:r>
    </w:p>
    <w:p>
      <w:r>
        <w:rPr>
          <w:b/>
        </w:rPr>
        <w:t xml:space="preserve">Quelle: </w:t>
      </w:r>
      <w:r>
        <w:t>https://mcp.opencaselaw.ch/entscheid/bvger_D-505_2014</w:t>
      </w:r>
    </w:p>
    <w:p>
      <w:r>
        <w:t>FR: TAF D-505/2014 du 5 février 2014</w:t>
      </w:r>
    </w:p>
    <w:p>
      <w:r>
        <w:t>IT: TAF D-505/2014 del 5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D-505/2014 Urteil vom 5. Februar 2014 Besetzung Einzelrichter Thomas Wespi, mit Zustimmung von Richter William Waeber; Gerichtsschreiberin Kathrin Mangold Horni. Parteien A._______, geboren (...), Äthiopien, alias B._______, geboren (...), Eritrea, alias C._______, geboren (...), Eritrea, (...) Beschwerdeführer, gegen Bundesamt für Migration (BFM), Quellenweg 6, 3003 Bern, Vorinstanz . Gegenstand Nichteintreten auf Asylgesuch und Wegweisung (Dublin-Verfahren); Verfügung des BFM vom 21. Januar 2014. Das Bundesverwaltungsgericht stellt fest, dass der Beschwerdeführer am (... 2013) in der Schweiz um Asyl nachsuchte, dass er anlässlich der Befragung im Empfangs- und Verfahrenszentrum (EVZ) D._______ vom (...) im Wesentlichen geltend machte, er sei als eritreischer Staatsangehöriger von der Ethnie der Tigrinya in der äthiopischen Hauptstadt Addis Abeba geboren und aufgewachsen, dass er von 2000 bis anfangs 2005 in der eritreischen Stadt E._______ gelebt habe, dass er Eritrea im Februar 2005 verlassen habe, weil er seit dem Verschwinden seines Bruders dort keine Bezugspersonen mehr gehabt habe, dass er in der Folge als Strassenhändler und zeitweise auch als Bettler in Addis Abeba gelebt habe, dass er dank der finanziellen Unterstützung von in den USA lebenden Eri­treern im September oder Oktober 2013 auf dem Luftweg von Addis Abeba nach Frankreich habe reisen können und von dort aus am (...) illegal in die Schweiz eingereist sei, dass er nie einen eigenen Reisepass oder eine Identitätskarte beantragt habe, dass der ihm nicht zustehende Pass, mit dem er nach Europa gereist sei, bei dem ihn begleitenden Sudanesen geblieben sei, dass bezüglich der weiteren Aussagen beziehungsweise der Einzelheiten des rechtserheblichen Sachverhaltes auf das Protokoll bei den Akten ver­wiesen wird, dass das BFM mit Verfügung vom (...) - eröffnet am (...) - in Anwendung von Art. 34 Abs. 2 Bst. d des Asylgesetzes vom 26. Juni 1998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in englischer Sprache abgefasster Eingabe vom (...) gegen diesen Entscheid beim Bundesverwaltungsgericht Beschwerde erhob und dabei sinngemäss um Aufhebung der vorinstanzlichen Verfügung, um Anerkennung als Flüchtling, um Gewährung von Asyl und um Anweisung an das BFM, sich für sein Asylgesuch zuständig zu erachten und dieses zu prüfen, ersuchte, dass er zur Begründung vorbrachte, er habe in der Schweiz und nicht in Frankreich um Asyl ersucht, und er fürchte sich vor einer Deportation und vor einer Rückkehr in ein gefährlicheres Leben, dass die vorinstanzlichen Akten am (...)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 vom (...) zwar nicht in einer Amtssprache des Bundes abgefasst ist, vorliegend jedoch auf die Ansetzung einer Frist zur Beschwerdeverbesserung verzichtet werden kann, da der in Englisch abgefassten Eingabe genügend klare, sinngemässe Rechtsbegehren und deren Begründung zu entnehmen sind und ohne Weiteres darüber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vom sprachlichen Mangel abgesehen -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diesbezüglich in der Beschwerde zumindest sinngemäss enthaltenen Anträge nicht einzutreten ist, dass auf Asylgesuche in der Regel nicht eingetreten wird, wenn Asylsuchende in einen Drittstaat ausreisen können, der für die Durchführung des Asyl- und Wegweisungsverfahrens staatsvertraglich zuständig ist (alt Art. 34 Abs. 2 Bst. d AsylG; entspricht neu Art. 31a Abs. 1 Bst. b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(EU) anwendbar ist, dass im Notenaustausch vom 14. August 2013 zwischen der Schweiz und der EU betreffend die Übernahme der Dublin-III-VO (Weiterentwicklung des Dublin/Eurodac-Besitzstands) der Bundesrat der EU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in Bezug auf die Kriterien zur Bestimmung des zuständigen Mitgliedstaats nicht anwendbar, wenn sowohl der Antrag auf internationalen Schutz als auch das Gesuch um Aufnahme oder Wiederaufnahme vor dem 1. Januar 2014 gestellt wurden, dass der Beschwerdeführer das Asylgesuch am (... 2013) stellte und das Ersuchen des Bundesamts an die französischen Behörden um Übernahme des Beschwerdeführers am (... 2013) erfolgte, weshalb vorliegend die Dublin-II-VO anwendbar und der für die Prüfung des Asylgesuchs zuständige Staat nach den dortigen Kriterien zu ermitteln ist (Art. 49 Dublin-III-VO),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dem zentralen Visa-Informationssystem ergab, dass Frankreich ihm ein (...) gültiges Visum ausgestellt hatte, dass das BFM die französischen Behörden deshalb am (... 2013) um Übernahme des Beschwerdeführers gestützt auf Art. 9 Abs. 4 Dublin-II-VO ersuchte, dass die französischen Behörden dem Gesuch um Übernahme des Beschwerdeführers am (... 2014) gestützt auf dieselbe Bestimmung ausdrücklich zustimmten, dass die Zuständigkeit Frankreichs somit gegeben ist, dass der vom Beschwerdeführer anlässlich der Gewährung des rechtlichen Gehörs am (...) geäusserte Wunsch nach einem weiteren Verbleib in der Schweiz, wo er - im Gegensatz zu Frankreich - bereits einige eritreische Personen kennengelernt habe und von welchem Staat er auch gehört habe, dass notleidenden Menschen wirklich Schutz gewährt würde, daran nichts zu ändern vermag, dass auch die Ausführungen in der Beschwerdeeingabe (insbesondere der Hinweis, in Frankreich noch gar nicht um Asyl ersucht zu haben) die Zuständigkeit Frankreichs zur Durchführung des Asyl- und Wegweisungsverfahrens nicht zu negieren vermögen, dass - wie in der angefochtenen Verfügung zutreffend bemerkt wurde - ein Beziehungsnetz - mit Ausnahme der Kernfamilie - für die Anwendung der Dublin-II-VO und die Frage der Zuständigkeit nicht ausschlaggebend ist, dass unter dem Dublin-System die Vermutung besteht, dass alle Mitgliedstaaten beziehungsweise staatsvertraglich assoziierten Staaten die Rechte der Konvention vom 4. November 1950 zum Schutze der Menschenrechte und Grundfreiheiten (EMRK, SR 0.101) garantieren und die Zuständigkeitsordnung selbst ein EMRK-konformes Ergebnis liefert, dass diese generelle Vermutung nur umgestossen werden kann, wenn aufgrund allgemein anerkannter Quellen zur Menschenrechtssituation und der Medien bekannt ist, dass der zuständige Staat nicht mehr in der Lage oder willens ist, seinen internationalen Verpflichtungen im Asylverfahren nachzukommen (Urteil des Europäischen Gerichtshofs für Menschenrechte [EGMR] M.S.S. gegen Belgien und Griechenland [Appl. No. 30696/09] vom 21. Januar 2011, Rz. 192), dass ausserdem stichhaltige Gründe für die Annahme vorliegen müssten, dass der Grundrechtsträger im Fall einer Überstellung konkret einer reellen und ernsthaften Gefahr einer grundrechtswidrigen Behandlung ausge­setzt wäre (vgl. EGMR, a.a.O., Rz. 342), dass Frankreich - wie die Schweiz - unter anderem Signatarstaat der des Abkommens vom 28. Juli 1951 über die Rechtsstellung der Flüchtlinge (FK, SR 0.142.30), der EMRK und des Übereinkommens vom 10. De­zember 1984 gegen Folter und andere grausame, unmenschliche oder erniedrigende Behandlung oder Strafe (FoK, SR 0.105) ist, dass keine Hinweise dafür bestehen, Frankreich halte sich systematisch nicht an seine völkerrechtlichen Verpflichtungen, dass Frankreich als nach Art. 3 Abs.1 Dublin-II-VO zuständiger Staat zudem gehalten ist, unter anderem die Richtlinie 2005/85/EG des Rates vom 1. Dezember 2005 über Mindestnormen für Verfahren in den Mitgliedstaaten zur Zuerkennung oder Aberkennung der Flüchtlingseigenschaft (sog. Verfahrensrichtlinie) und die Richtlinie 2003/9/EG des Ratens vom 27. Januar 2003 zur Festlegung von Mindestnormen für die Aufnahme von Asylbewerbern in Mitgliedstaaten (sog. Aufnahmerichtlinie) anzuwenden respektive umzusetzen, dass es dem Beschwerdeführer obliegt, seine Fluchtgründe und Einwände gegen eine allfällige Überstellung in sein Heimatland bei den französischen Behörden vorzubringen und dort auf dem Rechtsweg geltend zu machen, dass aufgrund des Gesagten keine Anhaltpunkte für ein konkretes und ernsthaftes Risiko vorliegen, die Überstellung des Beschwerdeführers nach Frankreich würde gegen Art. 3 EMRK oder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Frankreich somit für die Prüfung des Asylgesuchs des Beschwerdeführers gemäss der Dublin-II-VO zuständig und entsprechend verpflichtet ist, ihn aufzunehmen, dass das BFM demnach in Anwendung von alt Art. 34 Abs. 2 Bst. d AsylG beziehungsweise Art. 31a Abs. 1 Bst. b AsylG zu Recht auf das Asylgesuch des Beschwerdeführers nicht eingetreten ist und, da der Beschwer­deführer nicht im Besitz einer gültigen Aufenthalts- oder Niederlassungsbewilligung ist, ebenfalls zu Recht in Anwendung von Art. 44 AsylG die Überstellung nach Frankeich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alt Art. 34 Abs. 2 Bst. d AsylG beziehungsweise Art. 31a Abs. 1 Bst. b AsylG ist (vgl. BVGE 2010/45 E. 10 S. 645), dass die Beschwerde aus diesen Gründen abzuweisen ist, soweit darauf einzutreten ist, und die Verfügung des BFM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