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D-5056/2019 vom 27. August 2019</w:t>
      </w:r>
    </w:p>
    <w:p>
      <w:r>
        <w:t>Bundesverwaltungsgericht, 2019-08-27, IT</w:t>
      </w:r>
    </w:p>
    <w:p>
      <w:r>
        <w:rPr>
          <w:b/>
        </w:rPr>
        <w:t xml:space="preserve">Quelle: </w:t>
      </w:r>
      <w:r>
        <w:t>https://mcp.opencaselaw.ch/entscheid/bvger_D-5056_2019_d20190827</w:t>
      </w:r>
    </w:p>
    <w:p>
      <w:r>
        <w:t>FR: TAF D-5056/2019 du 27 août 2019</w:t>
      </w:r>
    </w:p>
    <w:p>
      <w:r>
        <w:t>IT: TAF D-5056/2019 del 27 agosto 2019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27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presidente del collegio: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