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D-5056/2019 vom 29. März 2022</w:t>
      </w:r>
    </w:p>
    <w:p>
      <w:r>
        <w:t>Bundesverwaltungsgericht, 2022-03-29, IT</w:t>
      </w:r>
    </w:p>
    <w:p>
      <w:r>
        <w:rPr>
          <w:b/>
        </w:rPr>
        <w:t xml:space="preserve">Quelle: </w:t>
      </w:r>
      <w:r>
        <w:t>https://mcp.opencaselaw.ch/entscheid/bvger_D-5056_2019</w:t>
      </w:r>
    </w:p>
    <w:p>
      <w:r>
        <w:t>FR: TAF D-5056/2019 du 29 mars 2022</w:t>
      </w:r>
    </w:p>
    <w:p>
      <w:r>
        <w:t>IT: TAF D-5056/2019 del 29 marzo 2022</w:t>
      </w:r>
    </w:p>
    <w:p>
      <w:pPr>
        <w:pStyle w:val="Heading2"/>
      </w:pPr>
      <w:r>
        <w:t>Regeste</w:t>
      </w:r>
    </w:p>
    <w:p>
      <w:r>
        <w:t>Asilo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 è accolta.</w:t>
      </w:r>
    </w:p>
    <w:p>
      <w:r>
        <w:rPr>
          <w:b/>
        </w:rPr>
        <w:t>E. 3</w:t>
      </w:r>
    </w:p>
    <w:p>
      <w:r>
        <w:t>Non si prelevano spese processuali.</w:t>
      </w:r>
    </w:p>
    <w:p>
      <w:r>
        <w:rPr>
          <w:b/>
        </w:rPr>
        <w:t>E. 4</w:t>
      </w:r>
    </w:p>
    <w:p>
      <w:r>
        <w:t>Questa sentenza è comunicata al ricorrente, alla SEM e all'autorità canto- nale competente.</w:t>
      </w:r>
    </w:p>
    <w:p>
      <w:r>
        <w:t>Il presidente del collegio: Il cancelliere:</w:t>
      </w:r>
    </w:p>
    <w:p>
      <w:r>
        <w:t>Daniele Cattaneo Jesse Joseph Erard</w:t>
      </w:r>
    </w:p>
    <w:p>
      <w:r>
        <w:t>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