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D-5045/2017 vom 13. September 2017</w:t>
      </w:r>
    </w:p>
    <w:p>
      <w:r>
        <w:t>Bundesverwaltungsgericht, 2017-09-13, FR</w:t>
      </w:r>
    </w:p>
    <w:p>
      <w:r>
        <w:rPr>
          <w:b/>
        </w:rPr>
        <w:t xml:space="preserve">Quelle: </w:t>
      </w:r>
      <w:r>
        <w:t>https://mcp.opencaselaw.ch/entscheid/bvger_D-5045_2017</w:t>
      </w:r>
    </w:p>
    <w:p>
      <w:r>
        <w:t>FR: TAF D-5045/2017 du 13 septembre 2017</w:t>
      </w:r>
    </w:p>
    <w:p>
      <w:r>
        <w:t>IT: TAF D-5045/2017 del 13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D-5045/2017 Arrêt du 13 septembre 2017 Composition Gérald Bovier, juge unique, avec l'approbation d'Emilia Antonioni Luftensteiner, juge ; Alain Romy, greffier. Parties A._______, né le (...), Géorgie, (...) recourant, contre Secrétariat d'Etat aux migrations (SEM), Quellenweg 6, 3003 Berne, autorité inférieure. Objet Asile (non-entrée en matière) et renvoi (Dublin) ; décision du SEM du 10 août 2017 / N (...). Vu la demande d'asile déposée en Suisse par l'intéressé le 9 juin 2017, la décision du 10 août 2017 (notifiée le 2 septembre 2017),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7 septembre 2017 contre cette décision, assorti d'une demande d'assistance judiciaire partielle, la réception du dossier de première instance par le Tribunal administratif fédéral (ci-après : le Tribunal), le 11 septembre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 que celui-ci, avant de venir en Suisse, a déposé une demande d'asile en Allemagne le (...) (cf. procès-verbal de l'audition du 19 juin 2017, pt. 2.06), qu'en date du 8 août 2017, le SEM a dès lors soumis aux autorités allemandes compétentes une requête aux fins de reprise en charge, fondée sur l'art. 18 par. 1 let. b du règlement Dublin III, que le 10 août 2017, dites autorités ont expressément accepté de reprendre en charge le requérant selon la même disposition, que l'Allemagne a ainsi reconnu sa compétence pour traiter la demande d'asile de l'intéressé, qu'en soutenant avoir quitté ce pays un mois après y avoir déposé sa demande d'asile pour regagner son pays, le recourant a implicitement contesté ce point, en application de l'art. 19 par. 2 du règlement Dublin III, que son allégation se limite toutefois à une simple affirmation, qu'aucun élément concret ni moyen de preuve fiable et déterminant ne viennent étayer, qu'au demeurant, dans le cadre de la demande de reprise en charge du 8 août 2017, les autorités allemandes ont été dûment informées de cet élément ; qu'elles ont ainsi accepté de reprendre en charge l'intéressé en toute connaissance de cause, que la compétence de l'Allemagne pour le traitement de sa demande d'asile est donc donnée, au regard des critères de déterminations de l'Etat membre responsable (cf. art. 7 ss du règlement Dublin III), que le recourant s'est opposé à son transfert en soutenant que sa procédure d'asile en Allemagne - qu'il aurait quittée depuis longtemps - était close et qu'il serait renvoyé en Géorgie ; qu'il a par ailleurs invoqué des problèmes de santé, qu'il ressort toutefois de la réponse des autorités allemandes que sa procédure d'asile est toujours en cours d'examen, que, quoi qu'il en soit au demeurant, l'Allemagne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systémiques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qu'en l'occurrence, le recourant n'a pas démontré ni même allégué que sa demande de protection déposée en Allemagne ne serait pas traitée consciencieusement et avec diligence par les autorités compétentes de cet Etat, qu'au demeurant, même une décision définitive de refus d'asile et de renvoi vers le pays d'origine ne constituerait pas, en soi, une violation de ce principe, que l'intéressé n'a ainsi fourni aucun indice concret que l'Allemagne faillirait à ses obligations internationales en le renvoyant dans un pays où sa vie, son intégrité corporelle ou sa liberté seraient sérieusement menacées, ou encore d'où il risquerait d'être astreint à se rendre dans un tel pays, qu'ensuite, le recourant n'a pas allégué, ni, a fortiori, démontré que ses conditions d'existence en Allemagne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l'intéressé a au contraire déclaré qu'aucun motif ne s'opposerait à son transfert en Allemagne (cf. procès-verbal de l'audition du 19 juin 2017, pt. 8.01), que rien n'indique que l'Allemagne ne respecterait pas la directive Accueil précitée, qu'en outre,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le recourant a certes allégué souffrir de problèmes de santé, que, selon la jurisprudence récente de la CourEDH (cf. arrêt de la CourEDH Paposhvili c. Belgique du 13 décembre 2016, requête n°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le recourant n'a pas allégué ne pas être en mesure de voyager, que les troubles qu'il a invoqués n'apparaissent manifestement pas d'une gravité telle que son transfert en Allemagne serait illicite au sens restrictif de la jurisprudence, qu'ils pourront y être traités, ce pays disposant de structures médicales similaires à celles existant en Suisse, que rien ne permet d'admettre que cet Etat refuserait ou renoncerait à une prise en charge médicale adéquate dans le cas du recourant, que le cas échéant, il incombera aux autorités suisses chargées de l'exécution du transfert de transmettre aux autorités allemandes les renseignements permettant une prise en charge adéquate (cf. art. 31 et 32 du règlement Dublin III),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l'Allemagne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 la demande d'asile de l'intéressé au sens du règlement Dublin III, y compris, le cas échéant, de son renvoi de l'espace Dublin (ATAF 2012/4 consid. 3.2.1), et est tenue de le reprendre en charge, que dans ces conditions, c'est à bon droit que le SEM n'est pas entré en matière sur la demande d'asile, en application de l'art. 31a al. 1 let. b LAsi, et qu'il a prononcé le transfert de Suisse vers l'Allemagne,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doit être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