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D-5045/2012 vom 8. Oktober 2012</w:t>
      </w:r>
    </w:p>
    <w:p>
      <w:r>
        <w:t>Bundesverwaltungsgericht, 2012-10-08, DE</w:t>
      </w:r>
    </w:p>
    <w:p>
      <w:r>
        <w:rPr>
          <w:b/>
        </w:rPr>
        <w:t xml:space="preserve">Quelle: </w:t>
      </w:r>
      <w:r>
        <w:t>https://mcp.opencaselaw.ch/entscheid/bvger_D-5045_2012</w:t>
      </w:r>
    </w:p>
    <w:p>
      <w:r>
        <w:t>FR: TAF D-5045/2012 du 8 octobre 2012</w:t>
      </w:r>
    </w:p>
    <w:p>
      <w:r>
        <w:t>IT: TAF D-5045/2012 del 8 ottobre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D-5045/2012 Urteil vom 8. Oktober 2012 Besetzung Einzelrichter Hans Schürch, mit Zustimmung von Richter Bruno Huber; Gerichtsschreiberin Anna Dürmüller Leibundgut. Parteien A._______, geboren (...), Nigeria, Beschwerdeführer, gegen Bundesamt für Migration (BFM), Quellenweg 6, 3003 Bern, Vorinstanz. Gegenstand Nichteintreten auf Asylgesuch und Wegweisung; Verfügung des BFM vom 17. September 2012 / N (...). Das Bundesverwaltungsgericht stellt fest, dass der Beschwerdeführer, ein nigerianischer Staatsangehöriger mit letztem Wohnsitz in B._______ (Kaduna State), sein Heimatland eigenen Angaben zufolge im Jahr 2000 verliess und zunächst nach Griechenland gelangte, dass er am 5. März 2012 von Griechenland her kommend via Italien illegal in die Schweiz einreiste, gleichentags im Empfangs- und Verfahrenszentrum C._______ um Asyl nachsuchte und dort am 26. März 2012 summarisch befragt wurde, dass er in der Folge für die Dauer des Verfahrens dem Kanton D._______ zugewiesen wurde, dass das BFM den Beschwerdeführer am 17. August 2012 gestützt auf Art. 29 Abs. 1 des Asylgesetzes vom 26. Juni 1998 (AsylG, SR 142.31) ausführlich zu seinen Asylgründen anhörte, dass der Beschwerdeführer zur Begründung seines Asylgesuchs im Wesentlichen vorbrachte, sein Vater sei ein evangelischer Pastor im benachbarten Zamfara State gewesen, dass es dort im Jahr 2000 nach der Einführung der Scharia zu Auseinandersetzungen zwischen Christen und Muslimen gekommen sei, wobei die Muslime unter anderem die Kirche, in welcher sein Vater gepredigt habe, in Brand gesetzt hätten, wodurch sein Vater ums Leben gekommen sei, dass er gehört habe, alle, die mit dem Pastor verwandt seien, würden ebenfalls umgebracht werden, weshalb er sich zur Flucht ins Ausland entschieden habe, zumal er seine Familienangehörigen nicht mehr gefunden habe, dass er schliesslich nach Griechenland gelangt sei, dort jedoch keine Arbeit und keine Unterkunft gefunden habe, weshalb er in die Schweiz gekommen sei, dass er befürchte, bei einer Rückkehr nach Nigeria ebenso wie sein Vater umgebracht zu werden, dass für den weiteren Inhalt der Aussagen auf die Protokolle bei den Akten zu verweisen ist, dass der Beschwerdeführer im Verlaufe des vorinstanzlichen Verfahrens keinerlei Identitäts- oder Reisepapiere, sondern lediglich einen Internetausdruck von Wikipedia betreffend "Sharia in Nigeria" zu den Akten reichte, dass das BFM auf das Asylgesuch des Beschwerdeführers mit Verfügung vom 17. September 2012 - eröffnet am 19. September 2012 - in Anwendung von Art. 32 Abs. 2 Bst. a AsylG nicht eintrat und die Wegweisung aus der Schweiz sowie den Vollzug anordnete, dass das BFM zur Begründung seines Entscheids im Wesentlichen ausführte, der Beschwerdeführer habe innerhalb der gesetzlichen Frist keine Reise- oder Identitätspapiere abgegeben, dass entgegen seinen Angaben davon auszugehen sei, er verfüge als nigerianischer Staatsangehöriger über Ausweispapiere, dass es im Weiteren nicht glaubhaft sei, dass er ohne Identitätspapiere von Nigeria bis in die Schweiz gereist sei und sich zwischenzeitlich längere Zeit in Drittländern aufgehalten habe, dass die Aussagen des Beschwerdeführers zu seiner Reise respektive zu seinen vorgängigen Aufenthalten in Drittstaaten Unstimmigkeiten enthielten, dass davon auszugehen sei, der Beschwerdeführer verfüge über relevante Identitätspapiere, welche er aber dem BFM vorenthalte, dass daher keine entschuldbaren Gründe für das Nichteinreichen von Identitäts- oder Reisepapieren vorlägen, dass die geltend gemachten Asylgründe nicht asylrelevant seien, da die schutzwilligen und schutzfähigen nigerianischen Sicherheitskräfte bei Konflikten zwischen Christen und Muslimen jeweils eingreifen würden, dass der Beschwerdeführer demnach bei den nigerianischen Sicherheitskräften um Schutz nachsuchen könne, dass es ihm ausserdem frei stehe, den Wohnort zu wechseln und sich in einem konfliktfreien Gebiet niederzulassen, dass er daher die Flüchtlingseigenschaft nicht erfülle, keine zusätzlichen Abklärungen erforderlich seien und der Wegweisungsvollzug durchführbar sei, dass für den weiteren Inhalt der vorinstanzlichen Verfügung auf die Akten zu verweisen ist, dass der Beschwerdeführer diese Verfügung mit Beschwerde an das Bundesverwaltungsgericht vom 24. September 2012 anfocht und dabei beantragte, die vorinstanzliche Verfügung vom 29. August 2012 (recte: 17. September 2012) sei aufzuheben und die Sache sei zur materiellen Prüfung des Asylgesuchs an die Vorinstanz zurückzuweisen, dass er eventuell nicht nach Nigeria, sondern nach Griechenland zurückzuweisen sei, dass in prozessualer Hinsicht um Gewährung der unentgeltlichen Rechtspflege im Sinne von Art. 65 Abs. 1 des Verwaltungsverfahrensgesetzes vom 20. Dezember 1968 (VwVG, SR 172.021) sowie um Verzicht auf die Erhebung eines Kostenvorschusses ersucht wurde, dass auf die Beschwerdebegründung - soweit entscheidwesentlich - in den nachfolgenden Erwägungen eingegangen wird, dass die vorinstanzlichen Akten am 2.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insoweit, als in der Beschwerde die Frage der Rechtsstaatlichkeit der fünftägigen Beschwerdefrist von Art. 108 Abs. 2 AsylG aufgeworfen wird, auf die nach wie vor gültigen und zutreffenden Ausführungen in den Entscheidungen und Mitteilungen der Schweizerischen Asylrekurskommission (EMARK) 2004 Nr. 25 zu verweisen ist,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die Beschwerdeinstanz demnach - sofern sie den Nichteintretensentscheid als unrechtmässig erachtet - einer selbstständigen materiellen Prüfung enthält, die angefochtene Verfügung aufhebt und die Sache zu neuer Entscheidung an die Vorinstanz zurückweist (vgl. BVGE 2007/8 E. 2.1 S. 73 m.H.a.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 und entgegen der offenbar vom Beschwerdeführer vertretenen Auffassung (vgl. dazu seine Bemerkungen unter Ziff. 2.2. der Beschwerdebegründung) -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mithin - wie bereits vorstehend erwähnt -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der Beschwerdeführer bis heute kein rechtsgenügliches Identitätspapier eingereicht hat, womit die Grundvoraussetzung für die Anwendbar­keit des Nichteintretenstatbestandes von Art. 32 Abs. 2 Bst. a AsylG erfüllt ist (vgl. dazu auch BVGE 2007/7), dass der Beschwerdeführer geltend machte, er besitze weder einen Reisepass noch eine Identitätskarte, dass er seinen Reiseweg anlässlich der Befragungen unterschiedlich schilderte und insbesondere in der Erstbefragung seine vorgängigen, län­geren Aufenthalte in Algerien und Libyen verschwieg, was grundsätzliche Zweifel an seiner Glaubwürdigkeit weckt, dass sein diesbezüglicher Einwand in der Beschwerde, wonach er den Reiseweg in der Erstbefragung aus Zeitmangel unpräzise geschildert habe, nicht überzeugt, da aus den Protokollen ersichtlich ist, dass er in beiden Befragungen ausreichend Gelegenheit hatte, seine Reiseroute präzise und wahrheitsgetreu wiederzugeben, dass an dieser Einschätzung auch die in der Beschwerde gerügte, angeblich unfreundliche Atmosphäre anlässlich der Direktanhörung nichts zu ändern vermag, dass das Vorbringen, wonach der Beschwerdeführer für die gesamte Reise keinerlei Dokumente benötigt habe, realitätsfremd erscheint, dass auch sein Vorbringen in der Beschwerde, er habe sich vor der Ausreise nicht um die Beschaffung von Identitätsdokumenten kümmern können, da es damals ums nackte Überleben gegangen sei, mit Blick auf die geltend gemachten Asylgründe (vgl. dazu nachfolgend) nicht plausibel ist, dass es dem Beschwerdeführer damit nicht gelungen ist, entschuldbare Gründe für die Nichteinreichung von Identitäts- oder Reisepapieren glaubhaft zu machen,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der Beschwerdeführer geltend macht, sein Vater, ein evangelischer Pastor, sei von Muslimen umgebracht worden, und diese hätten gedroht, auch alle Angehörigen seines Vaters umzubringen, weshalb er seines Lebens in Nigeria nicht mehr sicher gewesen sei, dass diesbezüglich zunächst festzustellen ist, dass der Beschwerdeführer persönlich den Akten zufolge bisher keine direkt gegen ihn gerichteten Verfolgungsmassnahmen seitens muslimischer Extremisten erleiden musste, dass er geltend macht, die Muslime hätten gedroht, alle Angehörigen seines Vaters umzubringen, es jedoch überhaupt nicht nachvollziehbar ist, wie er von dieser Drohung erfahren hat, zumal er sich damals nicht in Zamfara State, sondern in Kaduna State befand, dass die angebliche Bedrohungslage demnach nicht glaubhaft erscheint, dass im Weiteren das Verhalten des Beschwerdeführers nach dem angeblichen Tod seines Vaters im Nachbarstaat nicht plausibel erscheint, dass insbesondere nicht nachvollziehbar ist, weshalb er nicht umgehend die grundsätzlich schutzfähigen und -willigen nigerianischen Behörden um Hilfe ersuchte und sich auf die Suche nach seiner Mutter sowie seinen Geschwistern machte und stattdessen überstürzt aus dem Heimatland ausreiste, dass es dem Beschwerdeführer im Übrigen ohne weiteres möglich und zumutbar gewesen wäre, sich in eine andere Region seines Heimatlandes zu begeben, um so den im Norden Nigerias herrschenden Religionskonflikten auszuweichen, dass die Asylvorbringen des Beschwerdeführers demnach weder glaubhaft noch asylrelevant sind (Art. 3 und 7 AsylG), dass das Bestehen der Flüchtlingseigenschaft des Beschwerdeführers nach dem Gesagten ausgeschlossen werden kann und auch keine zusätzlichen Abklärungen hinsichtlich der Frage des Wegweisungsvollzugs notwendig erscheinen (vgl. dazu auch nachfolgend), dass darauf verzichtet werden kann, auf die Vorbringen in der Beschwerde noch näher einzugehen, da sie an der vorstehenden Einschätzung nichts zu ändern vermögen,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zudem keine konkreten und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in Nigeria im heutigen Zeitpunkt keine Situation allgemeiner Gewalt herrscht, weshalb der Wegweisungsvollzug dorthin als generell zumutbar zu bezeichnen ist, dass es sich beim Beschwerdeführer den Akten zufolge um einen alleinstehenden jungen Mann mit Grundschulbildung und ohne gesundheitliche Probleme handelt, dass er vor der Ausreise in der Möbelherstellung tätig war und davon aus­zugehen ist, er könne bei einer Rückkehr nach Nigeria erneut einer derartigen Erwerbstätigkeit nachgehen, dass keine konkreten Hinweise darauf vorliegen, wonach sich die Mutter und Geschwister des Beschwerdeführers nicht (mehr) in Nigeria befinden, und überdies davon auszugehen ist, der Beschwerdeführer verfüge im Heimatland neben seinen Familienangehörigen auch noch über andere Bezugspersonen (so beispielsweise der Lehrer, welcher ihm bei der Ausreise behilflich war), welche ihn bei Bedarf unterstützen könnten, dass nach dem Gesagten nicht zu erwarten ist, der Beschwerdeführer würde bei einer Rückkehr nach Nigeria in eine existenzbedrohende Situation geraten, weshalb der Vollzug der Wegweisung im heutigen Zeitpunkt insgesamt als zumutbar zu erachten ist, dass der Vollzug der Wegweisung des Beschwerdeführers in den Heimat­staat schliesslich möglich ist, da keine Vollzugshindernisse bestehen (Art. 83 Abs. 2 AuG), und es ihm obliegt, bei der Beschaffung gültiger Rei­sepapiere mitzuwirken (Art. 8 Abs. 4 AsylG; vgl. auch BVGE 2008/34 E. 12 S. 513 - 515), dass der vom Bundesamt verfügte Vollzug der Wegweisung demnach zu bestätigen ist, dass der Beschwerdeführer beantragt, er sei gegebenenfalls nicht nach Nigeria, sondern nach Griechenland wegzuweisen, dass indessen angesichts der Durchführbarkeit des Wegweisungsvollzugs in den Heimatstaat keine Veranlassung besteht, eine alternative Wegweisung in einen Drittstaat zu prüfen, weshalb dieses Begehren abzuweisen ist, dass es dem Beschwerdeführer allerdings unbenommen ist, selbständig nach Griechenland zurückzukehren, zumal er dort eigenen Angaben zufolge im Besitz einer Aufenthaltsbewilligung war, dass es dem Beschwerdeführer somit nicht gelungen ist darzutun, inwiefern die angefochtene Verfügung Bundesrecht verletzt, den rechtserheblichen Sachverhalt unrichtig oder unvollständig feststellt oder unangemessen ist (Art. 106 AsylG), weshalb die Beschwerde abzuweisen ist, dass das Gesuch, es sei auf die Erhebung eines Kostenvorschusses zu verzichten, angesichts des vorliegenden direkten Urteils in der Sache gegenstandslos geworden ist, dass das in der Beschwerde ebenfalls gestellte Gesuch um Gewährung der unentgeltlichen Prozessführung (Art. 65 Abs. 1 VwVG) abzuweisen ist, da sich die Beschwerde nach dem Gesagten als aussichtslos erwies,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