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D-5043/2015 vom 18. Juli 2017</w:t>
      </w:r>
    </w:p>
    <w:p>
      <w:r>
        <w:t>Bundesverwaltungsgericht, 2017-07-18, FR</w:t>
      </w:r>
    </w:p>
    <w:p>
      <w:r>
        <w:rPr>
          <w:b/>
        </w:rPr>
        <w:t xml:space="preserve">Quelle: </w:t>
      </w:r>
      <w:r>
        <w:t>https://mcp.opencaselaw.ch/entscheid/bvger_D-5043_2015</w:t>
      </w:r>
    </w:p>
    <w:p>
      <w:r>
        <w:t>FR: TAF D-5043/2015 du 18 juillet 2017</w:t>
      </w:r>
    </w:p>
    <w:p>
      <w:r>
        <w:t>IT: TAF D-5043/2015 del 18 luglio 2017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La juge unique : Le greffier : Claudia Cotting-Schalch Duc Cung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