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D-5041/2017 vom 19. September 2017</w:t>
      </w:r>
    </w:p>
    <w:p>
      <w:r>
        <w:t>Bundesverwaltungsgericht, 2017-09-19, DE</w:t>
      </w:r>
    </w:p>
    <w:p>
      <w:r>
        <w:rPr>
          <w:b/>
        </w:rPr>
        <w:t xml:space="preserve">Quelle: </w:t>
      </w:r>
      <w:r>
        <w:t>https://mcp.opencaselaw.ch/entscheid/bvger_D-5041_2017</w:t>
      </w:r>
    </w:p>
    <w:p>
      <w:r>
        <w:t>FR: TAF D-5041/2017 du 19 septembre 2017</w:t>
      </w:r>
    </w:p>
    <w:p>
      <w:r>
        <w:t>IT: TAF D-5041/2017 del 19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D-5041/2017 law/auj Urteil vom 19. September 2017 Besetzung Einzelrichter Walter Lang, mit Zustimmung von Richter Bendicht Tellenbach, Gerichtsschreiberin Jacqueline Augsburger. Parteien A._______, geboren am (...), Georgien, Beschwerdeführer, gegen Staatssekretariat für Migration (SEM), Quellenweg 6, 3003 Bern, Vorinstanz. Gegenstand Nichteintreten auf Asylgesuch und Wegweisung (Dublin-Verfahren); Verfügung des SEM vom 30. August 2017 / N (...). Das Bundesverwaltungsgericht stellt fest, dass der Beschwerdeführer am 19. August 2016 in der Schweiz erstmals um Asyl nachsuchte, dass er das Asylgesuch am 29. August 2016 zurückzog und am 9. September 2016 freiwillig nach Georgien zurückkehrte, dass er am 2. August 2017 in der Schweiz erneut um Asyl nachsuchte, dass das SEM ihn am 11. August 2017 im Empfangs- und Verfahrenszentrum (EVZ) B._______ zu seinen Personalien, zum Reiseweg und summarisch zu den Asylgründen befragte (Befragung zur Person, BzP), dass der Beschwerdeführer dabei zu Protokoll gab, man habe ihm in Georgien Drogen untergeschoben und ihn zu einer Gefängnisstrafe von zehn Jahren verurteilt, dass er im Gefängnis an Hepatitis C erkrankt sei und seine Wirbelsäule bei Misshandlungen derart in Mitleidenschaft gezogen worden sei, dass er während dreier Monate nicht mehr habe gehen können, dass die georgischen Behörden an all seinen Krankheiten schuld seien, dass er im (...) 2013 nach drei Jahren und neun Monaten im Rahmen einer Amnestie aus dem Gefängnis entlassen worden sei und sich im Dorf seines Vaters niedergelassen habe, dass die georgische Polizei ihn jedoch auch dort nicht in Ruhe gelassen und ihn immer wieder zu Drogentests aufgeboten habe, dass er im Jahr 2014 in Dänemark und in Deutschland und im (...) 2015 in Schweden um Asyl nachgesucht habe, dass er im September 2016 wegen seiner Familie aus der Schweiz nach Georgien zurückgekehrt sei, wo er immer wieder Probleme mit der georgischen Polizei gehabt habe, dass er am 19. Juli 2017 in Frankreich um Asyl ersucht habe, dort jedoch keine Sozialhilfe erhalten und während eineinhalb Monaten auf der Strasse gelebt habe, dass er drogenabhängig gewesen sei, seit 14 Tagen jedoch keine Drogen mehr konsumiere und Methadon erhalte, dass das SEM mit Verfügung vom 30. August 2017 - eröffnet am 7. September 2017 - in Anwendung von Art. 31a Abs. 1 Bst. b AsylG (SR 142.31) auf das Asylgesuch nicht eintrat, die Wegweisung aus der Schweiz nach Frankreich anordnete und den Beschwerdeführer aufforderte, die Schweiz spätestens am Tag nach Ablauf der Beschwerdefrist zu verlassen, dass das Staatssekretariat gleichzeitig feststellte, einer allfälligen Beschwerde gegen den Entscheid komme keine aufschiebende Wirkung zu, und die Aushändigung der editionspflichtigen Akten gemäss Aktenverzeichnis an den Beschwerdeführer verfügte, dass der Beschwerdeführer mit Eingabe vom 7. September 2017 gegen diesen Entscheid beim Bundesverwaltungsgericht Beschwerde erhob und dabei beantragt, die Verfügung des SEM sei aufzuheben und auf sein Asylgesuch sei einzutreten, dass er in verfahrensrechtlicher Hinsicht um Gewährung der unentgeltlichen Rechtspflege und Ernennung eines unentgeltlichen Rechtsbeistandes ersucht, dass die vorinstanzlichen Akten am 12. September 2017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über offensichtlich unbegründete Beschwerden in einzelrichterlicher Zuständigkeit mit Zustimmung eines zweiten Richters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Überschreitung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des Beschwerdeführers mit der europäischen Fingerabdruck-Datenbank (Zentraleinheit Eurodac) unter anderem ergab, dass der Beschwerdeführer am 19. Juli 2017 in Frankreich um Asyl ersucht hatte, dass das SEM aufgrund dieses Sachverhaltes am 21. August 2017 die französischen Behörden um Übernahme des Beschwerdeführers ersuchte, dass die französischen Behörden am 23. August 2017 das Übernahmeersuchen des SEM vom 21. August 2017 gestützt auf Art. 18 Abs. 1 Bst. b Dublin-III-VO guthiessen (vgl. SEM-act. B13/1 und B14/1), dass die Zuständigkeit Frankreichs für die Durchführung des Asyl- und Wegweisungsverfahrens des Beschwerdeführers somit grundsätzlich gegeben ist, dass dieser im Rahmen des ihm im vorinstanzlichen Verfahren am 11. August 2017 gewährten rechtlichen Gehörs zur mutmasslichen Zuständigkeit Frankreichs im Wesentlichen vorbrachte, die französischen Behörden hätten ihn nicht wirklich unterstützt und ihm keine Unterkunft zur Verfügung gestellt (vgl. act. B6/11 S. 5 und 8 f.), dass - wie das SEM in der angefochtenen Verfügung zu Recht feststellte - diese Aussagen die Zuständigkeit Frankreichs für die Durchführung des Asyl- und Wegweisungsverfahrens nicht widerlegen können, dass es keine wesentlichen Gründe für die Annahme gibt, das Asylverfahren und die Aufnahmebedingungen für Antragsteller in Frankreich würden systemische Schwachstellen im Sinne von Art. 3 Abs. 2 Sätze 2 und 3 Dublin-III-VO aufweisen,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auszugehen ist,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in der Rechtsmitteleingabe im Wesentlichen vorbringt, er könne nicht nach Frankreich zurückkehren, weil er dort zwei Monate auf der Strasse verbracht habe, die dortigen Aufnahmebedingungen menschenunwürdig seien, und der Zugang zum Asylverfahren nicht gewährleistet sei, dass der Beschwerdeführer mit dem Hinweis auf diverse Quellen aus den Jahren 2010 bis 2014, welche keinen Bezug zu seiner Person erkennen lassen, kein konkretes und ernsthaftes Risiko darzulegen vermag, wonach die französischen Behörden sich weigern würden, ihn aufzunehmen und seinen Antrag auf internationalen Schutz unter Einhaltung der Regeln der Verfahrensrichtlinie zu prüfen, dass den eingereichten Akten des Asylverfahrens in Frankreich vielmehr zu entnehmen ist, dass der Beschwerdeführer dort Zugang zu einem individuellen Asylverfahren erhalten hat und die französischen Behörden sich ausdrücklich bereit erklärt haben, den Beschwerdeführer wieder aufzunehmen, nachdem dieser die Behandlung seines dort am 19. Juli 2017 eingereichten Asylantrags nicht abgewartet hat, sondern offenbar bereits am 1. August 2017 in die Schweiz weitergereist ist (vgl. act. B6/11 S. 7), dass der Beschwerdeführer keine konkreten Anhaltspunkte für die Annahme überzeugend darzutun vermag,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den Akten ferner keine stichhaltigen Gründe für die Annahme zu entnehmen sind, Frankreich werde vorliegend den Grundsatz des Non-Refoulement missachten und den Beschwerdeführer zur Ausreise in ein Land zwingen, in dem sein Leib, sein Leben oder seine Freiheit aus einem Grund nach Art. 3 Abs. 1 AsylG gefährdet wäre oder in dem er Gefahr laufen würde, zur Ausreise in ein solches Land gezwungen zu werden, dass sich zusammenfassend ergibt, dass der Beschwerdeführer bei einer Überstellung nach Frankreich keinen im Sinne von Art. 3 Abs. 2 Dublin-III-VO gravierenden und systemischen Menschenrechtsverletzungen ausgesetzt wäre oder in eine existenzielle Notlage geraten oder ohne Prüfung seines Asylgesuches und unter Verletzung des Non-Refoulement-Gebots in seinen Heimat- respektive Herkunftsstaat zurücküberstellt würde, dass sodann zu prüfen ist, ob ein Grund zum Selbsteintritt der Schweiz auf Basis der Souveränitätsklausel nach Art. 17 Abs. 1 Dublin-III-VO vorliegt, dass der drogenabhängige Beschwerdeführer an der BzP zu Protokoll gab, er leide an Hepatitis C, habe Probleme mit dem Rücken, den Nerven und psychische Schwierigkeiten, und allenfalls auch Diabetes (vgl. act. B6/11 S. 9), und ihm in der Schweiz offenbar Methadon abgegeben wurde (vgl. act. B5/1 und B9/2), dass der Beschwerdeführer sich in der Rechtsmitteleingabe nicht zu seinem Gesundheitszustand äussert, keine ärztlichen Berichte einreicht und auch nicht vorbringt, Frankreich würde ihm die allenfalls erforderliche medizinische Versorgung und/oder die Abgabe von Methadon verweigern, dass Frankreich über eine ausreichende medizinische Infrastruktur verfügt und gemäss Art. 19 Abs. 1 der Aufnahmerichtlinie verpflichtet ist, dem Beschwerdeführer die erforderliche medizinische Gesundheitsversorgung - welche zumindest die Notversorgung und unbedingt erforderliche Behandlung von Krankheiten und schweren psychischen Störungen umfasst - zu gewähren, dass keine konkreten Hinweise vorliegen, wonach Frankreich dem Beschwerdeführer eine unbedingt notwendige und dort erhältliche medizinische Behandlung vorenthalten werde, dass nicht ersichtlich ist, weshalb die Überstellung des Beschwerdeführers gegen Art. 3 EMRK oder andere völkerrechtliche Verpflichtungen der Schweiz oder Landesrecht verstossen könnte, dass dem Staatssekretariat bei der Anwendung von Art. 29a Abs. 3 der Asylverordnung 1 vom 11. August 1999 (AsylV 1, SR 142.311) Ermessen zukommt (vgl. BVGE 2015/9 E. 7 f.) und den Akten keine Hinweise auf eine rechtswidrige Ermessensausübung durch die Vorinstanz zu entnehmen sind, dass das Bundesverwaltungsgericht sich unter diesen Umständen weiterer Ausführungen zur Frage eines Selbsteintritts enthält, dass es demzufolge keinen Grund für eine Anwendung der Ermessensklauseln von Art. 17 Dublin-III-VO gibt, dass an dieser Stelle festzuhalten bleibt, dass die Dublin-III-VO den Schutzsuchenden kein Recht einräumt, den ihren Antrag prüfenden Staat selber auszuwählen (vgl. BVGE 2010/45 E. 8.3), dass das SEM demnach zu Recht in Anwendung von Art. 31a Abs. 1 Bst. b AsylG auf das Asylgesuch des Beschwerdeführers nicht eingetreten ist und - da er nicht im Besitz einer gültigen Aufenthalts- oder Niederlassungsbewilligung ist -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