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D-5035/2016 vom 29. September 2016</w:t>
      </w:r>
    </w:p>
    <w:p>
      <w:r>
        <w:t>Bundesverwaltungsgericht, 2016-09-29, FR</w:t>
      </w:r>
    </w:p>
    <w:p>
      <w:r>
        <w:rPr>
          <w:b/>
        </w:rPr>
        <w:t xml:space="preserve">Quelle: </w:t>
      </w:r>
      <w:r>
        <w:t>https://mcp.opencaselaw.ch/entscheid/bvger_D-5035_2016</w:t>
      </w:r>
    </w:p>
    <w:p>
      <w:r>
        <w:t>FR: TAF D-5035/2016 du 29 septembre 2016</w:t>
      </w:r>
    </w:p>
    <w:p>
      <w:r>
        <w:t>IT: TAF D-5035/2016 del 29 settembre 2016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</w:t>
      </w:r>
    </w:p>
    <w:p>
      <w:r>
        <w:rPr>
          <w:b/>
        </w:rPr>
        <w:t>E. 2</w:t>
      </w:r>
    </w:p>
    <w:p>
      <w:r>
        <w:t>Les chiffres 4 et 5 de la décision du SEM du 28 juillet 2016 sont annulés.</w:t>
      </w:r>
    </w:p>
    <w:p>
      <w:r>
        <w:rPr>
          <w:b/>
        </w:rPr>
        <w:t>E. 3</w:t>
      </w:r>
    </w:p>
    <w:p>
      <w:r>
        <w:t>Le Secrétariat d'Etat est invité à compléter l'instruction et à rendre une nouvelle décision dûment motivée, dans le sens des considérants.</w:t>
      </w:r>
    </w:p>
    <w:p>
      <w:r>
        <w:rPr>
          <w:b/>
        </w:rPr>
        <w:t>E. 4</w:t>
      </w:r>
    </w:p>
    <w:p>
      <w:r>
        <w:t>Il est statué sans frais.</w:t>
      </w:r>
    </w:p>
    <w:p>
      <w:r>
        <w:rPr>
          <w:b/>
        </w:rPr>
        <w:t>E. 5</w:t>
      </w:r>
    </w:p>
    <w:p>
      <w:r>
        <w:t>Le SEM versera au recourant la somme de 800 francs à titre de dépens.</w:t>
      </w:r>
    </w:p>
    <w:p>
      <w:r>
        <w:rPr>
          <w:b/>
        </w:rPr>
        <w:t>E. 6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