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D-5035/2011 vom 16. September 2011</w:t>
      </w:r>
    </w:p>
    <w:p>
      <w:r>
        <w:t>Bundesverwaltungsgericht, 2011-09-16, DE</w:t>
      </w:r>
    </w:p>
    <w:p>
      <w:r>
        <w:rPr>
          <w:b/>
        </w:rPr>
        <w:t xml:space="preserve">Quelle: </w:t>
      </w:r>
      <w:r>
        <w:t>https://mcp.opencaselaw.ch/entscheid/bvger_D-5035_2011</w:t>
      </w:r>
    </w:p>
    <w:p>
      <w:r>
        <w:t>FR: TAF D-5035/2011 du 16 septembre 2011</w:t>
      </w:r>
    </w:p>
    <w:p>
      <w:r>
        <w:t>IT: TAF D-5035/2011 del 16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D-5035/2011 Urteil vom 16. September 2011 Besetzung Einzelrichter Hans Schürch, mit Zustimmung von Richterin Nina Spälti Giannakitsas; Gerichtsschreiber Christoph Basler. Parteien A._______, geboren am (...), Tunesien, (...), Beschwerdeführer, gegen Bundesamt für Migration (BFM), Quellenweg 6, 3003 Bern, Vorinstanz. Gegenstand Nichteintreten auf Asylgesuch und Wegweisung (Dublin-Verfahren); Verfügung des BFM vom 7. September 2011 / N (...). Das Bundesverwaltungsgericht stellt fest, dass der Beschwerdeführer gemäss seinen Angaben bei der Kurzbefragung im Empfangs- und Verfahrenszentrum Chiasso vom 9. August 2011 Tunesien eigenen Angaben zufolge am 18. Juni 2007 verliess und mit einem vom deutschen Konsulat in Tunis ausgestellten Touristenvisum gleichentags in den Schengen-Raum einreiste, dass er sich am folgenden Tag legal nach Italien begeben habe, wo er sich illegal aufgehalten und gearbeitet habe, bis er am 27. Februar 2009 um Asyl nachgesucht habe, dass das in Italien gestellte Asylgesuch abgelehnt und er zum Verlassen Italiens aufgefordert worden sei, dass er am 2. August 2011 in die Schweiz einreiste und um Asyl nachsuchte, dass er geltend machte, unter Problemen an seinen Knöcheln/Fesseln und Schultern zu leiden, dass er in Italien gelitten hätte und dort auch Leute, die Asyl erhalten hätten, auf der Strasse leben müssten, dass das BFM am 19. August 2011 an Italien ein Ersuchen um Übernahme des Beschwerdeführers im Sinne von Art. 16 Abs. 1 Bst. e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(act. A11/5), dass die italienischen Behörden innerhalb der festgelegten Frist zum Übernahmeersuchen keine Stellung nahmen, dass das BFM mit Verfügung vom 7. September 2011 in Anwendung von Art. 34 Abs. 2 Bst. d AsylG auf das Asylgesuch des Beschwerdeführers vom 2. August 2011 nicht eintrat, die Wegweisung nach Italien verfügte, den Beschwerdeführer - unter Androhung von Zwangsmitteln im Unterlassungsfall - aufforderte, die Schweiz spätestens am Tag nach Ablauf der Beschwerdefrist zu verlassen, den Kanton B._______ verpflichtete, die Wegweisungsverfügung zu vollziehen, dem Beschwerdeführer die editionspflichtigen Akten gemäss Aktenverzeichnis aushändigte, und feststellte, eine allfällige Beschwerde gegen die Verfügung habe keine aufschiebende Wirkung, dass das BFM festhielt, der Beschwerdeführer habe gemäss Abgleich seiner Fingerabdrücke mit der Zentraleinheit Eurodac am 27. Februar 2009 in Italien um Asyl nachgesucht, dass die italienischen Behörden innerhalb der festgelegten Frist zum Übernahmeersuchen des BFM keine Stellung bezogen hätten,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Art. 20 Abs. 1 Bst. c Dublin-II-VO die Zuständigkeit für das Asyl- und Wegweisungsverfahren am 3. September 2011 an Italien übergegangen sei, dass die Ausführungen des Beschwerdeführers im Rahmen des rechtlichen Gehörs die Zuständigkeit Italiens nicht zu widerlegen vermöchten, dass die Überstellung an Italien - vorbehältlich einer allfälligen Unterbrechung oder Verlängerung (Art. 19f Dublin-II-VO) - bis spätestens am 3. März 2012 zu erfolgen habe, dass der Beschwerdeführer gegen diese Verfügung mit Eingabe vom 13. September 2011 beim Bundesverwaltungsgericht Beschwerde erhob und dabei beantragte, es sei die angefochtene Verfügung aufzuheben und die Vorinstanz anzuweisen, auf das Asylgesuch einzutreten, eventualiter sei die Verfügung aufzuheben und die Vorinstanz anzuweisen, ihr Recht zum Selbsteintritt auszuüben und sich für vorliegendes Asylgesuch für zuständig zu erachten, der Beschwerde sei im Sinne eine superprovisorischen Massnahme aufschiebende Wirkung zu erteilen und die Vollzugsbehörden seien anzuweisen, von einer Überstellung nach Italien abzusehen, bis das Bundesverwaltungsgericht über den Suspensiveffekt der Beschwerde entschieden habe, und es sei ihm die vollumfängliche unentgeltliche Rechtspflege zu bewilligen sowie von der Erhebung eines Kostenvorschusses abzusehen, dass für die Begründung der Beschwerde auf die Akten zu verweisen und, soweit entscheidwesentlich, nachfolgend darauf einzugehen ist, dass die vorinstanzlichen Akten am 15. September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i.V.m. Art. 37 VGG und Art. 52 VwVG), dass im vorliegenden Verfahren einzig zu prüfen ist, ob das BFM gestützt auf Art. 34 Abs. 2 Bst. d AsylG auf das Asylgesuch des Beschwerdeführers zu Recht nicht eingetreten ist und infolgedessen die Wegweisung aus der Schweiz zu Recht verfügt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der Beschwerdeführer eigenen Angaben zufolge vom 19. Juni 2007 bis zum 2. August 2011 in Italien aufhielt, wo er unbestrittenermassen am 27. Februar 2009 um Asyl nachsuchte (act. A6/9 S. 5 f.), dass angesichts des Umstands, wonach die italienischen Behörden es unterliessen, sich innert Frist zu einer Übernahme des Beschwerdeführers vernehmen zu lassen, davon auszugehen ist, dem Ersuchen des BFM vom 19. August 2011 sei zugestimmt worden (Art. 18 Abs. 7 Dublin-II-VO), dass das BFM bei dieser Sachlage zu Recht von der Zuständigkeit Italiens für die Durchführung des Asylverfahrens ausging, dass in der Beschwerde umfangreich auf mannigfache Probleme für Asylsuchende beziehungsweise anerkannte Flüchtlinge, die sich in Italien aufhalten, hingewiesen wird, dass den italienischen Behörden allein aufgrund des Umstandes, dass sie das Asylgesuch des Beschwerdeführers abgewiesen und ihn zum Verlassen Italiens aufgefordert haben sollen, im vorliegenden Fall nicht vorgeworfen werden kann, sie hätten ihre Verpflichtungen gegenüber dem Beschwerdeführer nicht Rechnung getragen,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in der Beschwerde zwar behauptet wird, der Beschwerdeführer sei krank, habe ein Leiden am Bein und sei nicht reisefähig, dies jedoch in keiner Weise belegt wird, dass die Rüge, die Vorinstanz habe diesen Umstand in der Beschwerde nicht erwähnt und deshalb seinen Anspruch auf rechtliches Gehör sowie die Begründungspflicht verletzt, nicht stichhaltig ist, da er bei der Kurzbefragung lediglich angab, er habe Probleme an den Knöcheln/Fesseln und den Schultern, und diese Angaben in keiner Weise geeignet sind, eine Wegweisung nach Italien als undurchführbar erscheinen zu lassen, dass er bei der Kurzbefragung angab, er habe sich in Italien zweimal in ein "centro medico" begeben, dass davon auszugehen ist, die von ihm bezeichneten gesundheitlichen Probleme seien in Italien behandelbar, weshalb es sich erübrigt, sich bei den behandelnden Ärzten, die nicht bezeichnet werden, über seinen Gesundheitszustand zu erkundigen, dass die in der Beschwerde geäusserten Einwände an der Zuständigkeit Italiens für die Durchführung des Asylverfahrens somit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er hinsichtlich seiner gesundheitlichen Probleme die Möglichkeit hat, sich an die dafür zuständigen Behörden beziehungsweise karitativen Organisationen zu wenden, dass es sich beim Beschwerdeführer schliesslich entgegen der in der Beschwerde implizit aufgestellten Behauptung nicht um einen unbegleiteten Minderjährigen handelt, weshalb es sich erübrigt auf die diesbezüglich umfangreichen Ausführungen einzugehen, dass in der Schweiz keine Familienangehörigen des Beschwerdeführers leben (act. A6/9 S. 3), weshalb es sich ebenso erübrigt, auf die Ausführungen zur Familieneinheit in der Beschwerde einzugehen, dass das BFM demnach in Anwendung von Art. 34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Nichteintretensentscheides stattfinden muss, dass in diesem Sinne die Vorinstanz den Vollzug der Wegweisung nach Italien zu Recht als zulässig, zumutbar und möglich bezeichnet hat, dass es dem Beschwerdeführer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Anordnung einer superprovisorischen Massnahme, Erteilung der aufschiebenden Wirkung der Beschwerde und Verzicht auf die Erhebung eines Kostenvorschusses gegenstandslos geworden sind, dass sich die Beschwerde aufgrund vorstehender Erwägungen als aussichtslos erweist, weshalb das Gesuch um Gewährung der unentgeltlichen Rechtspflege gemäss Art. 65 Abs. 1 und 2 VwVG unbesehen einer allfälligen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