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D-5031/2010 vom 11. August 2010</w:t>
      </w:r>
    </w:p>
    <w:p>
      <w:r>
        <w:t>Bundesverwaltungsgericht, 2010-08-11, DE</w:t>
      </w:r>
    </w:p>
    <w:p>
      <w:r>
        <w:rPr>
          <w:b/>
        </w:rPr>
        <w:t xml:space="preserve">Quelle: </w:t>
      </w:r>
      <w:r>
        <w:t>https://mcp.opencaselaw.ch/entscheid/bvger_D-5031_2010</w:t>
      </w:r>
    </w:p>
    <w:p>
      <w:r>
        <w:t>FR: TAF D-5031/2010 du 11 août 2010</w:t>
      </w:r>
    </w:p>
    <w:p>
      <w:r>
        <w:t>IT: TAF D-5031/2010 del 11 agosto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D-5031/2010 law/mah/cvv {T 0/2} Urteil vom 11. August 2010 Besetzung Einzelrichter Walter Lang, mit Zustimmung von Richter François Badoud; Gerichtsschreiberin Sarah Mathys. Parteien A._________, geboren (...), Somalia, (...) Beschwerdeführer, gegen Bundesamt für Migration (BFM), Quellenweg 6, 3003 Bern, Vorinstanz. Gegenstand Asyl; Verfügung des BFM vom 8. Juli 2010 / N (...). Das Bundesverwaltungsgericht stellt fest, dass der Beschwerdeführer, ein somalischer Staatsangehöriger aus Mogadischu, eigenen Angaben zufolge am 13. August 2008 in die Schweiz einreiste und gleichentags um Asyl nachsuchte, dass das BFM am 3. September 2008 im Transitzentrum (TZ) Altstätten die Personalien des Beschwerdeführers erhob und ihn summarisch zum Reiseweg sowie zu den Gründen für das Verlassen des Heimatlandes befragte, dass der Beschwerdeführer am 3. März 2009 seinen Reisepass beim BFM einreichte, dass der Beschwerdeführer durch das B._________ am 6. Oktober 2009 ein Schulzertifikat, ein Arbeitsvertrag vom 2. August 2006 und drei andere Dokumente zusammen mit einer DHL-Sendebestätigung und dem Couvert zu den Akten reichte, dass ihn das BFM am 8. Oktober 2009 einlässlich zu den Asylgründen anhörte und er zur Begründung seines Asylgesuchs im Wesentlichen geltend machte, er habe vom 5. August 2006 bis am 10. Dezember 2006 jeweils nachmittags nach der Schule in einem Büro der Union der Islamischen Gerichte (Union of Islamic Courts [UIC]) handschriftliche Texte in den Computer eingetippt und danach wegen der Kriegsereignisse bis Ende Dezember 2006 einige Male an Waffentrainings der UIC teilgenommen, dass nachdem die Übergangsregierung die Macht übernommen habe, welche gezielt Islamisten ausfindig gemacht habe, er sich bedeckt in seinem Quartier aufgehalten habe, er einmal am Telefon gewarnt worden sei, die Soldaten würden ihn suchen, aber nichts passiert sei, dass er am 15. Januar 2008 von einem Angehörigen seines Clans, welcher für die Übergangsregierung gearbeitet habe, gewarnt worden sei, Dahir Ali Farey von der Übergangsregierung wolle ihn verhaften und töten lassen, dass ihn das zwar verängstigt habe, er dies aber nicht geglaubt habe, weshalb er sich mit seinem Freund weiterhin zuhause aufgehalten habe, bis Soldaten das Haus gestürmt und seinen Freund auf der Flucht erschossen hätten, während er selbst habe entkommen können, dass er sich danach bis zu seiner Ausreise im Juli 2008 nur noch unregelmässig zuhause aufgehalten habe, dass sein Bruder am 18. Dezember 2009 von Soldaten der Übergangsregierung mit einem Kopfschuss getötet worden sei, weil sie diesen für ihn gehalten hätten, dass das BFM am 6. Juli 2010 eine ergänzende Anhörung insbesondere zu den Trainings, welche er bei der UIC durchlaufen habe, durchführte, dass das BFM mit Verfügung vom 8. Juli 2010 - eröffnet am 9. Juli 2010 - feststellte, der Beschwerdeführer erfülle die Flüchtlingseigenschaft nicht, das Asylgesuch vom 13. August 2008 ablehnte, die Wegweisung aus der Schweiz verfügte, feststellte, die Wegweisung werde zur Zeit wegen Unzumutbarkeit nicht vollzogen und den Vollzug zu Gunsten einer vorläufigen Aufnahme aufschob, dass das BFM zur Begründung im Wesentlichen anführte, es sei nicht plausibel, dass der Beschwerdeführer über ein Jahr nachdem er die Tätigkeit für die Islamisten aufgegeben habe, von der Übergangsregierung gesucht worden sei, zumal er innerhalb der UIC überhaupt keine wichtige Funktion inne gehabt habe, dass die Anstellung doch vielmehr eine Nebentätigkeit für einen Schüler gewesen sei, welcher im Umgang mit Computern geübt gewesen sei, der Beschwerdeführer bis im November 2006 so dann auch gleichzeitig noch habe zur Schule gehen können, dass vor diesem Hintergrund nicht nachvollziehbar sei, dass er aufgrund dieser unbedeutenden Büroarbeit für die UIC ins Visier der Übergangsregierung geraten sei, dass Gleiches für die Behauptung des Beschwerdeführers gelte, wonach er auch zum heutigen Zeitpunkt noch in Mogadischu gesucht werde, da Soldaten der Übergangsregierung im Dezember 2009 seinen Bruder erschossen hätten, im Glauben es handle sich um den Beschwerdeführer, dass sich der Beschwerdeführer am Tage des Warnanrufes dennoch zuhause aufgehalten haben wolle, sei realtitätsfremd, dass er den Anruf nicht von einem Unbekannten, sondern von einem ihm bekannten Mann des Clans erhalten habe, welcher für die Übergangsregierung tätig gewesen sei, dass er diesem Mann keinen Glauben geschenkt, bzw. sich aufgrund der Warnung nicht versteckt habe, fahrlässig gewesen sei, weshalb dieses Argument nicht schlüssig sei, dass schliesslich seine Vorbringen in wesentlichen Punkten zu wenig substantiiert seien, so falle auf, dass er über seine Arbeit bei der UIC und seiner Reise in die Schweiz bereitwillig Auskunft gebe, hingegen die Schilderung der eigentlichen Asylgründe, vor allem der Vorfall am 15. Januar 2008, wenig konkret sei und nicht der Eindruck vermittelt werde, als hätte der Beschwerdeführer dies wirklich erlebt; vielmehr wirke der Sachverhalt konstruiert, dass das BFM daraus den Schluss zog, die diesbezüglichen Vorbringen des Beschwerdeführers würden den Anforderungen an die Glaubhaftmachung nicht standhalten, und festhielt, an dieser Einschätzung vermöchten auch die eingereichten Beweismittel nichts zu ändern, so würden an der Herkunft und seiner Tätigkeit im Büro der UIC grundsätzlich nicht gezweifelt, dass der Beschwerdeführer mit Eingabe vom 12. Juli 2010 gegen diesen Entscheid beim Bundesverwaltungsgericht Beschwerde einreichte und sinngemäss beantragte, es sei ihm Asyl zu gewähren, dass der Instruktionsrichter des Bundesverwaltungsgerichts mit Verfügung vom 16. Juli 2010 den Beschwerdeführer aufforderte, bis zum 9. August 2010 einen Kostenvorschuss von Fr. 600.-- einzuzahlen, verbunden mit der Androhung, auf die Beschwerde werde nicht eingetreten, wenn der Kostenvorschuss nicht innert Frist bezahlt werde, dass der Beschwerdeführer mit Eingabe vom 20. Juli 2010 eine Fürsorgebestätigung einreichte und damit sinngemäss um Gewährung der unentgeltlichen Rechtspflege und um Verzicht auf die Erhebung eines Kostenvorschusses ersuchte, dass der Instruktionsrichter mit Verfügung vom 26. Juli 2009 die Gesuche um Gewährung der unentgeltlichen Rechtspflege und um Verzicht auf die Erhebung eines Kostenvorschusses abwies und den Beschwerdeführer aufforderte, den mit Verfügung vom 16. Juli 2010 einverlangten Kostenvorschuss von Fr. 600.-- zu überweisen, dass der Beschwerdeführer den Kostenvorschuss am 23. Juli 2010 einzahlte,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der Beschwerdeführer den erhobenen Kostenvorschuss am 23. Juli 2010 innert angesetzter Frist leistete, dass somit auf die frist- und formgerecht eingereichte Beschwerde einzutreten ist (Art. 108 Abs. 1 AsylG und Art. 105 AsylG i.V.m.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in der Verfügung vom 8. Juli 2010 nicht bezweifelte, dass der Beschwerdeführer für die UIC Computerarbeiten erledigte, dass das BFM jedoch in der angefochtenen Verfügung nach Sichtung der Akten zutreffend darlegte, warum es dem Beschwerdeführer nicht gelinge, eine asylrechtlich relevante Verfolgung der Übergangsregierung nach ihm glaubhaft zu machen, dass der Beschwerdeführer auf die Erwägungen in der angefochtenen Verfügung nicht eingeht und somit nicht ersichtlich wird, inwiefern diese unzutreffend sein sollen, dass dem Einwand in der Eingabe vom 20. Juli 2010, wonach die Übergangsregierung jeden töte, der für die UIC gearbeitet habe, zu entgegen ist, dass gemäss Berichten UIC-Kämpfern, die sich entwaffnen liessen und die keine Führungsfunktion inne hatten, eine Amnestie angeboten wurde und es inzwischen ehemalige UIC-Kämpfer gibt, welche die Übergangsregierung unterstützen (vgl. UNHCR Eligibility Guidelines for Assessing the International Protection Needs of Asylum-Seekers from Somalia, 5. Mai 2010, S. 5), dass im Übrigen die vom Beschwerdeführer geäusserte Befürchtung, sein Bruder sei von Sicherheitskräften mit Kopfschüssen getötet worden, weil dieser ihm gleiche, bloss auf einer Vermutung beruht, dass bezüglich des Einwandes in der Eingabe vom 20. Juli 2010, sein Haus in C.__________ sei mehrmals von Raketen getroffen worden, festzustellen ist, dass dieser Umstand asylrechtlich nicht relevant ist, da diese Beeinträchtigungen Folge der allgemeinen Kriegswirren und nicht das Ergebnis von gezielt gegen seine Person gerichteten Verfolgungsmassnahmen darstellen, dass somit entgegen der in der Beschwerde vertretenen Auffassung davon auszugehen ist, der Beschwerdeführer sei zum Zeitpunkt der Ausreise aus Somalia nicht verfolgt gewesen und habe sich auch nicht in begründeter Weise vor asylrechtlich relevanter Verfolgung fürchten müssen,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das BFM der aktuellen Situation in Somalia mit der Anordnung der vorläufigen Aufnahme des Beschwerdeführers Rechnung getragen hat, weshalb sich vorliegend Ausführungen zu allfälligen Vollzugshindernissen erübrigen,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in der Höhe von Fr. 600.-- dem Beschwerdeführer aufzuerlegen und diese mit dem am 23. Juli 2010 geleisteten Kostenvorschuss von Fr. 600.-- zu verrechnen sind (Art. 63 Abs. 1 VwVG i.V.m. Art. 1-3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und mit dem geleisteten Kostenvorschuss von Fr. 600.-- verrechnet. 3. Dieses Urteil geht an: den Beschwerdeführer (Einschreiben) das BFM, Abteilung Aufenthalt, mit den Akten Ref.-Nr. N (...) (per Kurier; in Kopie) B.___________ ad (...) (in Kopie) Der Einzelrichter: Die Gerichtsschreiberin: Walter Lang Sarah Mathys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