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D-5023/2014 vom 12. September 2014</w:t>
      </w:r>
    </w:p>
    <w:p>
      <w:r>
        <w:t>Bundesverwaltungsgericht, 2014-09-12, DE</w:t>
      </w:r>
    </w:p>
    <w:p>
      <w:r>
        <w:rPr>
          <w:b/>
        </w:rPr>
        <w:t xml:space="preserve">Quelle: </w:t>
      </w:r>
      <w:r>
        <w:t>https://mcp.opencaselaw.ch/entscheid/bvger_D-5023_2014</w:t>
      </w:r>
    </w:p>
    <w:p>
      <w:r>
        <w:t>FR: TAF D-5023/2014 du 12 septembre 2014</w:t>
      </w:r>
    </w:p>
    <w:p>
      <w:r>
        <w:t>IT: TAF D-5023/2014 del 12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D-5023/2014 Urteil vom 12. September 2014 Besetzung Einzelrichter Fulvio Haefeli, mit Zustimmung von Richter Daniele Cattaneo; Gerichtsschreiberin Karin Schnidrig. Parteien A._______, geboren (...), alias B._______, geboren (...), alias C._______, geboren (...), alias D._______, geboren (...), Eritrea, (...), Beschwerdeführer, gegen Bundesamt für Migration (BFM), Quellenweg 6, 3003 Bern, Vorinstanz. Gegenstand Nichteintreten auf Asylgesuch und Wegweisung (Dublin-Verfahren); Verfügung des BFM vom 18. August 2014 / N _______. Das Bundesverwaltungsgericht stellt fest, dass der Beschwerdeführer - ein eritreischer Staatsangehöriger - seinen Heimatstaat eigenen Angaben zufolge am 10. September 2013 verliess und via E._______, F._______ und G._______ nach Italien gelangte, dass die italienischen Behörden ihn auf dem offenen Meer aufgegriffen und nach H._______ gebracht hätten, wo er am 20. März 2014 angekommen sei, dass er aus Angst, daktyloskopisch erfasst zu werden, nach I._______ (phonetisch) geflüchtet sei, bevor er sich nach J._______ und von dort in Richtung Schweiz begeben habe, dass der Beschwerdeführer am 12. April 2014 illegal in die Schweiz einreiste, wo er gleichentags im Empfangs- und Verfahrenszentrum K._______ um Asyl nachsuchte, dass das BFM ihm anlässlich der Befragung zur Person am 5. Mai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er wolle nicht nach Italien gehen, da man dort keine Hilfe erhalte, dass das BFM gestützt auf die Angaben des Beschwerdeführers, wonach er am 20. März 2014 illegal nach H._______ gelangt sei, am 17. Juni 2014 die italienischen Behörden um dessen Übernahme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unter Anwendung von Art. 22 Abs. 7 Dublin-III-VO die Zuständigkeit, das Asyl- und Wegweisungsverfahren des Beschwerdeführers durchzuführen, am 18. August 2014 auf Italien überging, dass das BFM mit Verfügung vom 18. August 2014 - eröffnet am 1. September 2014 - in Anwendung von Art. 31a Abs. 1 Bst. b AsylG auf das Asylgesuch des Beschwerdeführers vom 12. April 2014 nicht eintrat, die Wegweisung aus der Schweiz nach Italien verfügte, den Beschwerdeführer - unter Androhung von Zwangsmitteln im Unterlassungsfall - aufforderte, die Schweiz am Tag nach Ablauf der Beschwerdefrist zu verlassen, den Kanton L._______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insbesondere ausführte, die Zuständigkeit zur Durchführung des Asyl- und Wegweisungsverfahrens sei am 18. August 2014 auf Italien übergegangen, da die italienischen Behörden innerhalb der festgelegten Frist zum Übernahmeersuchen keine Stellung genommen hätten, dass zum Vorbringen des Beschwerdeführers, wonach er nicht nach Italien zurückkehren möchte, weil man dort keine Hilfe bekomme, festzuhalten sei, dass Italien die Richtlinie 2003/9/EG des Rates vom 27. Januar 2003 (sog. Aufnahmerichtlinie), welche zahlreiche Mindestnormen für die Aufnahme und Betreuung von Asylsuchenden beinhalte, umgesetzt habe, weshalb der Beschwerdeführer die zuständigen Behörden kontaktieren könne, um eine Unterkunft und sozialstaatliche Unterstützung zu erhalten oder sich bei der Arbeitssuche helfen zu lassen, dass er zusätzlich bei einer der in Italien zahlreich vorhandenen karitativen Organisationen um Hilfe ersuchen könne, dass schliesslich keine Hinweise gegeben seien, dass Italien seinen völkerrechtlichen Verpflichtungen nicht nachkommen und das Asyl- und Wegweisungsverfahren nicht korrekt durchführen würde, dass die Ausführungen des Beschwerdeführers die Zuständigkeit Italiens zur Durchführung des Asyl- und Wegweisungsverfahrens und die Zumutbarkeit der Wegweisung dorthin somit nicht zu widerlegen vermöchten, dass seine Überstellung nach Italien - vorbehältlich einer allfälligen Unterbrechung oder Verlängerung der Überstellungsfrist (Art. 29 Dublin-III-VO) - bis spätestens am 18. Februar 2015 zu erfolgen habe, dass auf sein Asylgesuch demnach nicht eingetreten werde, dass das Bundesamt den Vollzug der Wegweisung als zulässig, zumutbar und möglich erachtete, dass der Beschwerdeführer mit Eingabe vom 4. September 2014 gegen diese Verfügung beim BFM Beschwerde erhob und sinngemäss beantragte, es sei auf sein Asylgesuch einzutreten und von einer Wegweisung nach Italien abzusehen, dass auf die Beschwerdebegründung - soweit entscheidrelevant - in den Erwägungen eingegangen wird, dass das BFM die Beschwerde zuständigkeitshalber dem Bundesverwaltungsgericht überwies (Art. 8 Abs. 1 VwVG), dass die Beschwerde und die vorinstanzlichen Akten am 9. September 2014 beim 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in Englisch und damit nicht in einer Amtssprache des Bundes - in der Regel Deutsch, Französisch oder Italienisch - verfasst wurde (Art. 70 Abs. 1 BV und Art. 33a Abs. 1 VwVG), weshalb sie grundsätzlich zur Übersetzung zurückzuweisen wäre, dass indessen aus prozessökonomischen Gründen darauf zu verzichten ist, da der Inhalt der Beschwerde verständlich ist und darüber aufgrund der Aktenlage ohne Weiteres entschieden werden kann, dass es sich im Übrigen um eine sogenannte Laienbeschwerde handelt, an die keine hohen formellen Anforderungen zu stellen sind,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Dublin-Asso-ziierungsabkommen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12. April 2014 datiert und das Übernahmeersuchen des BFM an Italien am 17. Juni 2014 erfolgte, weshalb vorliegend die Dublin-III-VO zur Anwendung gelangt,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am 20. März 2014 illegal in das Hoheitsgebiet der Dublin Mitgliedstaaten einreiste, dass die italienischen Behörden das Übernahmeersuchen des BFM vom 17. Juni 2014 unbeantwortet liessen, womit sie die Zuständigkeit Italiens implizit anerkannten (Art. 22 Abs. 7 Dublin-III-VO), dass das BFM bei dieser Sachlage zu Recht von der Zuständigkeit Italiens für die Durchführung des Asyl- und Wegweisungsverfahrens ausging, dass der Beschwerdeführer in der Beschwerde im Wesentlichen geltend macht, er habe in Italien kein Asylgesuch gestellt und auch keine Finger-abdrücke gegeben, dass er wegen des Friedens und der humanitären Haltung in der Schweiz leben wolle, dass weder der bei der Gewährung des rechtlichen Gehörs geäusserte Einwand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sich aus den Akten keine konkreten Hinweise ergeben, wonach Italien sich nicht an die daraus resultierenden massgebenden völkerrechtlichen Bestimmungen halten würde, dass der Beschwerdeführer den italienischen Behörden übergeben wird, die damit die Möglichkeit haben, sich um ihn gebührend zu kümmern und sein Asyl- und Wegweisungsverfahren durchzuführen, dass Italien an die Richtlinie 2013/33/EU des Europäischen Parlaments und des Rates vom 26. Juni 2013 zur Festlegung von Normen für die Aufnahme von Personen, die internationalen Schutz beantragen (Aufnahmerichtlinie [Neufassung])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bei dieser Sachlage der vom Beschwerdeführer geäusserte Einwand, in Italien bekomme man keine Hilfe, unbegründet ist, dass er sich bei allfälligen Schwierigkeiten an die dafür zuständigen Behörden beziehungsweise karitativen Organisationen wenden kann, dass somit keine konkreten Anhaltspunkte dafür ersichtlich sind, der Beschwerdeführer würde im Falle einer Rückkehr nach Italien wegen der dortigen Aufenthaltsbedingungen in eine existenzielle Notlage geraten, dass es in Anbetracht der Umstände insgesamt keinen Grund für eine Anwendung der Ermessensklauseln von Art. 17 Dublin-III-VO gibt, dass an dieser Stelle festzuhalten bleibt, dass die Dublin-III-VO den Schutzsuchenden kein Recht einräumt, den ihren Antrag prüfenden Staat selber auszuwählen (vgl. auch BVGE 2010/45 E. 8.3), weshalb der Beschwerdeführer auch aus seinem Vorbringen, er wolle wegen des Friedens und der humanitären Haltung in der Schweiz leben, nichts zu seinen Gunsten abzuleiten vermag, dass das BFM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