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D-5022/2011 vom 20. September 2011</w:t>
      </w:r>
    </w:p>
    <w:p>
      <w:r>
        <w:t>Bundesverwaltungsgericht, 2011-09-20, DE</w:t>
      </w:r>
    </w:p>
    <w:p>
      <w:r>
        <w:rPr>
          <w:b/>
        </w:rPr>
        <w:t xml:space="preserve">Quelle: </w:t>
      </w:r>
      <w:r>
        <w:t>https://mcp.opencaselaw.ch/entscheid/bvger_D-5022_2011</w:t>
      </w:r>
    </w:p>
    <w:p>
      <w:r>
        <w:t>FR: TAF D-5022/2011 du 20 septembre 2011</w:t>
      </w:r>
    </w:p>
    <w:p>
      <w:r>
        <w:t>IT: TAF D-5022/2011 del 20 settembre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Amtssprachen des Bundes sind das Deutsche, Französische und Italie­nische (vgl. Art. 70 Abs. 1 der Bundesverfassung der Schweizeri­schen Eidgenossenschaft vom 18. April 1999 [BV, SR 101]). Aus prozess­ökonomischen Gründen ist vorliegend indes auf die Nachforderung einer Übersetzung der englischsprachigen Eingabe zu verzichten.</w:t>
      </w:r>
    </w:p>
    <w:p>
      <w:r>
        <w:rPr>
          <w:b/>
        </w:rPr>
        <w:t>E. 3</w:t>
      </w:r>
    </w:p>
    <w:p>
      <w:r>
        <w:t>Gestützt auf Art. 111a Abs. 1 AsylG wurde vorliegend auf die Durch­füh­rung des Schriftenwechsels verzichtet.</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Art. 52 Abs. 2 AsylG).</w:t>
      </w:r>
    </w:p>
    <w:p>
      <w:r>
        <w:rPr>
          <w:b/>
        </w:rPr>
        <w:t>E. 5</w:t>
      </w:r>
    </w:p>
    <w:p>
      <w:r>
        <w:t>Gemäss Praxis des Bundesverwaltungsgerichts ist die asylsuchende Per­son im Auslandverfahren in der Regel zu befragen. Davon kann nur abgewi­chen werden, wenn eine Befragung faktisch oder aus organisatori­schen beziehungsweise kapazitätsmässigen Gründen nicht möglich ist. Falls die Befragung nicht durchge­führt werden kann, muss die ein Ge­such stellende Person - soweit möglich und notwendig - mittels eines indivi­dualisierten und konkretisierten Schreibens aufgefordert werden, ihre Gründe für das Asylgesuch schriftlich einzureichen. Dabei ist sie auf die allfällige Konsequenz ei­nes negativen Entscheids infolge Verlet­zung ih­rer Mitwirkungspflicht aufmerksam zu machen (vgl. BVGE 2007/30 E. 5). Das BFM hat keine Befragung durchgeführt und den damit einhergehen­den Ver­fahrensumständen im Rahmen der Zwischenverfü­gung vom 30. Mai 2011 hinreichend Rechnung getragen.</w:t>
      </w:r>
    </w:p>
    <w:p>
      <w:r>
        <w:rPr>
          <w:b/>
        </w:rPr>
        <w:t>E. 6.1</w:t>
      </w:r>
    </w:p>
    <w:p>
      <w:r>
        <w:t>In Übereinstimmung mit der Vorinstanz ist zunächst festzustellen, dass eine flüchtlingsrechtlich relevante Gefährdung des Beschwerdefüh­rers im Falle seiner Rückkehr nach Eritrea durchaus gegeben sein könnte. Er befindet sich aktuell indes im Sudan, was hinsichtlich der bei ei­nem im Ausland gestellten Asylgesuch weiter zu prüfenden Frage, ob ihm die Aufnahme in einem Drittstaat zugemutet werden kann, zu berück­sichtigen ist (Art. 52 Abs. 2 AsylG). Im Sudan ist er gemäss seinen eige­nen Angaben seit dem 4. Februar 2009. Die Vorinstanz hält in ihrem Ent­scheid vom 18. Juli 2011 gestützt auf seine Aussagen fest, er habe sich beim UNHCR gemeldet und den Flüchtlingsstatus erhalten. Der Beschwer­deführer bringt vor, er befürchte eine Deportation nach Eritrea. Zu­dem werde er wegen seiner Religion auch im Sudan verfolgt.</w:t>
      </w:r>
    </w:p>
    <w:p>
      <w:r>
        <w:rPr>
          <w:b/>
        </w:rPr>
        <w:t>E. 6.2</w:t>
      </w:r>
    </w:p>
    <w:p>
      <w:r>
        <w:t>Diese Argumente des Beschwerdeführers sind jedoch nicht derart, dass es für ihn in Berücksichtigung der heutigen Situation im Sudan objek­tiv unzumutbar erscheint, den in diesem Land gegenüber der Verfol­gungsgefahr im Heimatstaat bestehenden Schutz weiterhin in Anspruch zu nehmen. So ist es ihm unbenommen, sich an die örtliche Vertretung des UNHCR zu wenden, um die geltend gemachten polizeilichen Über­griffe zu melden. Ausserdem hat er grundsätzlich die Möglichkeit, sich wie­der in einem Flüchtlingslager des UNHCR niederzulassen, falls er sich an seinem aktuellen Aufenthaltsort offenbar ausserhalb eines Lagers nicht hinreichend sicher fühlen sollte. Im Weiteren kann auf die zutreffen­den Ausführungen des BFM verwiesen werden. Dies gilt auch in Bezug auf die geltend gemachte Gefahr einer Deportation nach Eritrea. Zwar wird von einigen Deportationen von Eritreern in den Heimatstaat berichtet (vgl. Alexandra Geiser, SFH-Länderanalyse, Eritrea: Deportation von eritreischen Flüchtlingen und Asylsuchenden aus dem Sudan, Bern 24. Februar 2010). Angesichts der Zahl von gegen 170'000 eritreischen Flüchtlingen und Asylsuchenden im Sudan, ergibt sich allein daraus jedoch noch keine generelle Gefahr der Rückschiebung. Der Beschwerdeführer lebt sodann offenbar bereits seit über zwei Jahren im Sudan, wohnt in _______ und geht einer regelmässigen Arbeitsbeschäftigung nach. Politisch ist der Beschwerdeführer nicht aktiv. Insgesamt ergibt sich aus den Akten damit kein Profil, das ihn einer konkreten Gefahr der Deportation aussetzen könnte (vgl. Urteil des Bundesverwaltungsgerichts D-4758/2010 vom 30. August 2010). Zudem ist auch hier anzumerken, dass der Beschwerdeführer im Sudan nicht über ein freies Aufenthaltsrecht verfügt und demnach gehalten wäre, in das ihm zugewiesene Flüchtlingslager zurückzukehren, was wiederum eine Gefahr der Deportation in den Heimatstaat weiter minimieren würde.</w:t>
      </w:r>
    </w:p>
    <w:p>
      <w:r>
        <w:rPr>
          <w:b/>
        </w:rPr>
        <w:t>E. 6.3</w:t>
      </w:r>
    </w:p>
    <w:p>
      <w:r>
        <w:t>Eine Schutzgewährung durch die Schweiz aufgrund einer entsprechen­den Schutzbedürftigkeit erscheint somit gestützt auf Art. 52 Abs. 2 AsylG unter Berücksichtigung aller Umstände nicht als erforderlich.</w:t>
      </w:r>
    </w:p>
    <w:p>
      <w:r>
        <w:rPr>
          <w:b/>
        </w:rPr>
        <w:t>E. 6.4</w:t>
      </w:r>
    </w:p>
    <w:p>
      <w:r>
        <w:t>Ferner macht der Beschwerdeführer nicht geltend, in der Schweiz hiel­ten sich Verwandte auf. Eine Bewilligung der Einreise unter dem As­pekt des Familiennachzugs kommt mithin ebenfalls nicht in Betracht. (vgl. Art. 51 AsylG).</w:t>
      </w:r>
    </w:p>
    <w:p>
      <w:r>
        <w:rPr>
          <w:b/>
        </w:rPr>
        <w:t>E. 6.5</w:t>
      </w:r>
    </w:p>
    <w:p>
      <w:r>
        <w:t>Zusammenfassend ergibt sich, dass das BFM zutreffend festgestellt hat, der Beschwerdeführer sei nicht schutzbedürftig im Sinne des Asyl­geset­zes. Unter diesen Umständen hat das Bundesamt zu Recht die Ertei­lung der Einreisebewilligung verweigert und das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8</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