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D-5021/2012 vom 3. Oktober 2012</w:t>
      </w:r>
    </w:p>
    <w:p>
      <w:r>
        <w:t>Bundesverwaltungsgericht, 2012-10-03, DE</w:t>
      </w:r>
    </w:p>
    <w:p>
      <w:r>
        <w:rPr>
          <w:b/>
        </w:rPr>
        <w:t xml:space="preserve">Quelle: </w:t>
      </w:r>
      <w:r>
        <w:t>https://mcp.opencaselaw.ch/entscheid/bvger_D-5021_2012</w:t>
      </w:r>
    </w:p>
    <w:p>
      <w:r>
        <w:t>FR: TAF D-5021/2012 du 3 octobre 2012</w:t>
      </w:r>
    </w:p>
    <w:p>
      <w:r>
        <w:t>IT: TAF D-5021/2012 del 3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D-5021/2012 law/bah Urteil vom 3. Oktober 2012 Besetzung Einzelrichter Walter Lang, mit Zustimmung von Richter Hans Schürch; Gerichtsschreiber Christoph Basler. Parteien A._______, geboren am (...), Serbien, vertreten durch Annelise Gerber, Beschwerdeführer, gegen Bundesamt für Migration (BFM), Quellenweg 6, 3003 Bern, Vorinstanz. Gegenstand Nichteintreten auf Asylgesuch und Wegweisung; Verfügung des BFM vom 17. September 2012 / N [...]. Das Bundesverwaltungsgericht stellt fest, dass der Beschwerdeführer, ein ethnischer Roma mit letztem Wohnsitz in B._______, Serbien gemäss Eintrag in seinem Reisepass am 24. Juni 2012 verliess und in der Schweiz zusammen mit seinem Vater und Bruder (C._______ und D._______, Beschwerdeverfahren D-5020/2012) gleichentags um Asyl nachsuchte, dass er bei der Erstbefragung im Empfangs- und Verfahrenszentrum Altstätten vom 5. Juli 2012 und der Anhörung zu den Asylgründen vom 12. September 2012 im Wesentlichen geltend machte, sie seien in ihrer Heimat von jungen, ihnen unbekannten Drittpersonen, die es vor allem auf seinen Bruder D._______ abgesehen gehabt hätten, bedroht und verprügelt worden, dass sie zudem zweimal anonyme Drohbriefe erhalten hätten, dass sie sich mehrmals an die Polizei gewandt hätten, die nichts unternommen habe, dass sie aufgrund dieser Schwierigkeiten ihre Heimat bereits im Dezember 2011 verlassen und in Schweden um Asyl nachgesucht hätten, dass dieses Asylgesuch im März 2012 letztinstanzlich abgelehnt worden sei, wonach sie nach Serbien zurückgekehrt seien, dass sie dort ihr Haus geplündert vorgefunden hätten und ihnen erneut nachgestellt worden sei, dass das BFM mit Verfügung vom 17. September 2012 - eröffnet am folgenden Tag - in Anwendung von Art. 34 Abs. 1 des Asylgesetzes vom 26. Juni 1998 (AsylG, SR 142.31) auf das Asylgesuch nicht eintrat, die Wegweisung aus der Schweiz verfügte und den Vollzug der Wegweisung anordnete, dass das BFM zur Begründung im Wesentlichen anführte, der Bundesrat habe Serbien mit Beschluss vom 6. März 2009 als verfolgungssicheren Staat im Sinne von Art. 6a Abs. 2 Bst. a AsylG bezeichnet, weshalb das BFM auf Asylgesuche von serbischen Staatsangehörigen nicht eintrete, ausser es gebe Hinweise auf eine Verfolgung, dass derartige Hinweise auf Verfolgung, die die widerlegbare Vermutung der Verfolgungssicherheit umstossen könnten, im vorliegenden Fall nicht ersichtlich seien, dass die Glaubhaftigkeit der Aussagen nicht gegeben sei, da die Schilderungen über alles gesehen, als unsubstanziiert, widersprüchlich und konstruiert bezeichnet werden müssten, dass der Beschwerdeführer in Bezug auf die beiden Drohbriefe gesagt habe, den ersten Brief einen Monat und den zweiten 20 Tage vor der Ausreise erhalten zu haben, während sein Vater angegeben habe, der erste Brief sei vor ihrer Abreise nach Schweden und der zweite am Tag ihrer Rückkehr aus Schweden an ihrer Haustür befestigt gewesen, dass er angegeben habe, sie hätten in Bezug auf den letzten Vorfall vor ihrer Abreise ins Ausland auf dem Polizeiposten mit dem Postenchef gesprochen, während sein Vater kategorisch verneint habe, dass der Postenchef sich mit ihnen abgegeben habe, dass es dem Beschwerdeführer somit nicht gelinge, die Vermutung fehlender Verfolgung zu widerlegen, weshalb das BFM auf das Asylgesuch nicht eintrete, dass der Beschwerdeführer mit Eingabe vom 25. September 2012 gegen diesen Entscheid beim Bundesverwaltungsgericht durch seine Rechtsvertreterin Beschwerde erheben und beantragen liess, es sei auf das Asylgesuch vom 24. Juni 2012 einzutreten, es sei die Unzumutbarkeit und die Unzulässigkeit des Wegweisungsvollzugs festzustellen und in der Folge für ihn die vorläufige Aufnahme in der Schweiz anzuordnen, dass er in verfahrensmässiger Hinsicht darum ersucht, das Dossier sei zusammen mit demjenigen seines Vaters und seines Bruders zu behandeln und es sei ihm die unentgeltliche Rechtspflege zu gewähren, dass die vorinstanzlichen Akten am 27. September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des Beschwerdeführers nicht einzutreten ist, es sei denn, seinen Vorbringen wären Hinweise auf Verfolgung zu entnehmen, da die fehlende Verfolgung lediglich vermutet wird und diese Vermutung widerlegt werden kann, dass im Anwendungsbereich von Art. 34 Abs. 1 AsylG derselbe weite Verfolgungsbegriff wie in Art. 18, Art. 33 Abs. 3 Bst. b und Art. 35 AsylG zur Anwendung gelangt, der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dass ausserdem ein im Vergleich zum - bereits erleichterten - Beweis-mass des Glaubhaftmachens nochmals reduzierter Massstab anzuwenden ist und auch bei Asylsuchenden aus einem verfolgungssicheren Staat die Flüchtlingseigenschaft einlässlich geprüft werden muss, sobald sich aus den Akten Hinweise auf Verfolgung (im soeben erläuterten Sinn) ergeben, deren Unglaubhaftigkeit nicht schon auf den ersten Blick erkannt werden kann (vgl. BVGE 2011/8 E. 4.2 S. 108 f., EMARK 2005 Nr. 2 E. 4.3 S. 16 f., EMARK 2004 Nr. 35 E. 4.3 S. 247, EMARK 2004 Nr. 5 E. 4c.aa S. 35 f.), dass das BFM sich zur Begründung seines Nichteintretensentscheids auf seiner Ansicht nach in den Aussagen des Beschwerdeführers und seines Vaters (Beschwerdeverfahren D-5020/2012) liegende Widersprüche beruft, dass in der Beschwerde geltend gemacht wird, der Beschwerdeführer habe glaubhaft erzählt, dass er zusammen mit seinem Bruder den ersten Drohbrief vor ihrer Ausreise nach Schweden zerstört und seinem Vater nichts davon gesagt habe, dass sie ihrem Vater vom Geschehenen hätten erzählen müssen, als sie nach ihrer Rückkehr den zweiten Drohbrief vorgefunden hätten, dass es verständlich sei, dass der Beschwerdeführer ausgesagt habe, sie hätten auf dem Polizeiposten mit dem Polizeichef gesprochen, weil sie wahrscheinlich schon mit einem Vorgesetzten gesprochen hätten, wobei sein Vater gewusst habe, dass die Person nicht der eigentliche Polizeichef gewesen sei, dass sich aus dem Anspruch auf rechtliches Gehör ergibt, dass der Gesuchsteller mit Aussagen Dritter, die seinen eigenen Aussagen widersprechen, vorgängig zu konfrontieren ist, um allfällige Erklärungen vorbringen und Missverständnisse beheben zu können (vgl. EMARK 2004 Nr. 38 E. 6.1 S. 263, EMARK 1994 Nr. 14 E. 5.b S. 120 f.), dass der Versuch, durch derartige Nachfragen und Hinweise auf bestehende Widersprüche zu einer Klärung der Ungereimtheiten zu gelangen, einen Teil der Sachverhaltserhebung darstellt und erst anschliessend im Rahmen der Beweiswürdigung geprüft werden kann, ob die diesbezüglichen Stellungnahmen der asylsuchenden Person die Ungereimtheiten in plausibler Weise zu erklären und beseitigen vermögen, dass das BFM dem Beschwerdeführer weder im Rahmen der Anhörung noch sonst Gelegenheit gab, sich zu den seiner Ansicht nach zu den Aussagen seines Vaters widersprüchlichen Angaben zu äussern, dass damit der Anspruch des Beschwerdeführers auf rechtliches Gehör verletzt wurde, dass der Sachverhalt daher nicht hinreichend erstellt ist und eine Beurteilung, ob nur Verfolgungshinweise geltend gemacht werden, die bereits auf den ersten Blick unglaubhaft sind, nicht möglich ist, dass der Anspruch auf rechtliches Gehör formeller Natur ist, eine Verletzung des rechtlichen Gehörs deshalb grundsätzlich - das heisst ungeachtet der materiellen Auswirkungen - zur Aufhebung des daraufhin ergangenen Entscheides führt (vgl. BVGE 2008/47 E. 3.3.4 S. 676 f., BVGE 2008/14 E. 4.1 S. 185, BVGE 2007/30 E. 8.2 S. 371, BVGE 2007/27 E. 10.1 S. 332), dass die Heilung von Gehörsverletzungen aus prozessökonomischen Gründen auf Beschwerdeebene nur möglich ist,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dass im vorliegenden Fall die Verletzung des rechtlichen Gehörs als schwerwiegender Mangel zu erachten ist, weil das BFM auf das Asylgesuch nicht eingetreten ist, ohne den Sachverhalt in den entscheidwesentlichen Punkten vollständig abzuklären, und ihm aufgrund der gefestigten Praxis bekannt sein musste, dass der Beschwerdeführer mit den gemäss seiner Ansicht nach abweichenden Aussagen seines Vaters hätte konfrontiert werden müssen, dass es vor diesem Hintergrund nicht Aufgabe des Bundesverwaltungsgerichts ist, Versäumnisse des BFM auf Beschwerdeebene zu beheben und damit die Vorinstanz gleichsam von einer sorgfältigen Verfahrensführung zu entbinden, zumal dem Beschwerdeführer durch ein solches Vorgehen eine Instanz verloren ginge, dass eine Heilung der festgestellten Mängel in der angefochtenen Verfügung aus prozessökonomischen Gründen somit nicht in Betracht fällt, dass die Beschwerde daher gutzuheissen ist, soweit implizit die Aufhebung der angefochtenen Verfügung beantragt wird, dass die Sache zur Gewährung des rechtlichen Gehörs und erneuten Beurteilung an die Vorinstanz zurückzuweisen ist, dass es sich bei dieser Sachlage erübrigt, auf die übrigen Ausführungen in der Beschwerdeschrift näher einzugehen, dass bei diesem Ausgang des Verfahrens keine Kosten zu erheben sind (Art. 63 Abs. 1 bis 3 VwVG), weshalb das Gesuch um Gewährung der unentgeltlichen Rechtspflege (Art. 65 Abs. 1 VwVG) gegenstandslos wird, dass der Beschwerdeführer als obsiegende Partei Anspruch auf Entschädigung für die ihm durch das Beschwerdeverfahren erwachsenen notwendigen und verhältnismässig hohen Kosten haben (Art. 64 Abs. 1 VwVG und Art. 7 des Reglements vom 21. Februar 2008 über die Kosten und Entschädigungen vor dem Bundesverwaltungsgericht [VGKE, SR 173.320.2]), dass seitens der Rechtsvertretung keine Kostennote eingereicht wurde (Art. 14 Abs.1 VGKE), weshalb die Parteientschädigung (Art. 8 ff. VGKE) aufgrund der Akten festzusetzen und auf insgesamt Fr. 200.- (inkl. Auslagen und Mehrwertsteuer) zu bemessen ist (Art. 14 Abs. 2 und Art. 10 Abs. 2 VGKE), dass das BFM anzuweisen ist, dem Beschwerdeführer diesen Betrag als Parteientschädigung auszurichten. (Dispositiv nächste Seite) Demnach erkennt das Bundesverwaltungsgericht: 1. Die Beschwerde wird gutgeheissen. 2. Die Verfügung vom 17. September 2012 wird aufgehoben und die Sache wird im Sinne der Erwägungen zur Neubeurteilung an das BFM zurückgewiesen. 3. Es werden keine Verfahrenskosten auferlegt. 4. Das BFM hat dem Beschwerdeführer eine Parteientschädigung von Fr. 200.- auszurichten. 5.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