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D-5021/2011 vom 22. September 2011</w:t>
      </w:r>
    </w:p>
    <w:p>
      <w:r>
        <w:t>Bundesverwaltungsgericht, 2011-09-22, FR</w:t>
      </w:r>
    </w:p>
    <w:p>
      <w:r>
        <w:rPr>
          <w:b/>
        </w:rPr>
        <w:t xml:space="preserve">Quelle: </w:t>
      </w:r>
      <w:r>
        <w:t>https://mcp.opencaselaw.ch/entscheid/bvger_D-5021_2011</w:t>
      </w:r>
    </w:p>
    <w:p>
      <w:r>
        <w:t>FR: TAF D-5021/2011 du 22 septembre 2011</w:t>
      </w:r>
    </w:p>
    <w:p>
      <w:r>
        <w:t>IT: TAF D-5021/2011 del 22 settembre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D-5021/2011 Arrêt du 22 septembre 2011 Composition Gérald Bovier, juge unique, avec l'approbation de Gérard Scherrer, juge ; Alain Romy, greffier. Parties A._______, Guinée, (...), recourant, contre Office fédéral des migrations (ODM), Quellenweg 6, 3003 Berne, autorité inférieure. Objet Asile (non-entrée en matière) et renvoi ; décision de l'ODM du 5 septembre 2011 / N (...). Vu la demande d'asile déposée en Suisse par l'intéressé en date du 31 octobre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17 novembre 2010 et 25 août 2011, l'absence de document de légitimation, la décision de l'ODM du 5 septembre 2011, notifiée le lendemain, le recours de l'intéressé, interjeté le 12 septembre 2011, assorti de demandes d'exemption du versement d'une avance de frais et d'octroi de l'assistance judiciaire partielle,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le recourant a qualité pour recourir (cf. art. 48 al. 1 PA) et que son recours, interjeté dans la forme (cf. art. 52 PA) et le délai (cf. art. 108 al. 2 LAsi) prescrits par la loi, est recevable, qu'entendu sur ses motifs, l'intéressé a déclaré qu'il appartenait (...), qu'il vivait à Conakry et qu'il était sympathisant depuis (...) de (...) ; que le (...), alors qu'il revenait du siège de ce parti en compagnie d'un ami, portant tout les deux des T-shirts de (...), des jeunes de son quartier, membres de la communauté (...), les auraient pris à partie ; qu'ils auraient commencé à se battre ; qu'un jeune (...) armé d'un couteau, après s'en être pris à son ami, se serait dirigé vers l'intéressé qui, pour se défendre, l'aurait frappé à la tête avec un bâton ; qu'à ce moment, des (...) de passage se seraient mêlés à la bagarre ; que voyant que le (...) qu'il avait frappé gisait par terre évanoui, l'intéressé se serait enfui ; qu'il se serait rendu chez (...) ; qu'il lui aurait demandé d'aller se renseigner pour savoir ce qui s'était passé après son départ ; qu'il aurait ainsi appris que le (...) qu'il avait assommé était décédé après avoir été transporté à l'hôpital, que (...), membres des (...), s'étaient rendus chez lui avec des amis pour se venger et, que ne le trouvant pas, ils étaient allés chez (...) où ils avaient tout saccagé en le recherchant et, à défaut de l'avoir trouvé, avaient emmené son (...) ; que craignant pour sa vie, l'intéressé aurait demandé à (...), qui avait des relations, s'il pouvait l'aider à quitter le pays ; qu'après quelques jours, celui-ci serait venu le chercher et l'aurait emmené dans un port où il l'aurait fait embarquer à bord d'un navire en partance pour l'Europe ; que l'intéressé aurait débarqué en B._______ où il aurait séjourné durant environ (...), avant de se rendre en C._______ où il serait resté environ (...) ; qu'il serait ensuite venu en Suisse, qu'il n'a déposé aucun document à des fins de légitimation, que dans sa décision fondée sur l'art. 32 al. 2 let. a LAsi,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 qu'il a ainsi refusé d'entrer en matière sur la demande d'asile du requérant, prononcé son renvoi et ordonné l'exécution de cette mesure, que dans son recours, l'intéressé a pour l'essentiel soutenu que ses déclarations étaient fondées et qu'il encourrait de sérieux préjudices en cas de retour dans on pays, concluant à l'annulation de la décision, à la reconnaissance de sa qualité de réfugié et à l'octroi de l'asile, subsidiairement à son admission provisoire, que, saisie d'un recours contre une décision de non-entrée en matière sur une demande d'asile, l'autorité de recours se limite à examiner le bien-fondé d'une telle décision (ATAF 2007/8 consid. 2.1 p. 73), que les conclusions du recours relatives à la reconnaissance de la qualité de réfugié et à l'octroi de l'asile ne sont, de ce fait, pas recevables, que le recours ayant effet suspensif (art. 42 LAsi), la demande de mesures provisionnelles est sans objet,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au sens de la jurisprudence (cf. ATAF 2009/50 consid. 5-8 p. 725-733),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et qu'il s'efforce immédiatement et sérieusement de se les procurer dans un délai approprié (cf. ATAF 2010/2 consid. 6 p. 28-29),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que l'ODM s'étant prononcé de manière circonstanciée à ce sujet (cf. décision du 5 septembre 2011, consid. 1/I, p. 2s.), il se justifie de renvoyer à la décision attaquée, d'autant que le recours, sous cet angle, ne contient aucun argument nouveau susceptible d'en remettre en cause le bien-fondé, l'intéressé se contentant de répéter ce qu'il avait déjà dit précédemment, qu'au demeurant, le récit du voyage jusqu'en Europe, respectivement jusqu'en Suisse est inconsistant et stéréotypé (cf. procès-verbal de l'audition du 17 novembre 2010, p. 5s),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qu'aucun élément concret ni moyen de preuve ne viennent étayer, qu'elles ne satisfont pas, en outre, aux exigences de vraisemblance de l'art. 7 LAsi, qu'à cet égard, si le Tribunal arrive à la même conclusion que l'ODM quant à l'invraisemblance du récit de l'intéressé, il se doit toutefois de relever quel la motivation développée par cet office n'est guère convaincante, qu'en effet, contrairement à ce que celui-ci a retenu, il n'est pas invraisemblable qu'un sympathisant d'un parti ne connaisse pas l'organigramme de ce dernier ; qu'il faut relever à ce sujet que l'intéressé avait bien précisé qu'il n'était pas membre de (...), mais simplement un partisan (cf. procès-verbal de l'audition du 25 août 2011, p. 4), qu'en outre, si l'intéressé s'est effectivement contredit quant au moment où (...) se seraient rendus chez lui, à savoir soit le même jour (cf. procès-verbal de l'audition du 25 août 2011, p. 6), soit le lendemain (cf. procès-verbal de l'audition du 17 novembre 2010, p. 4) de l'altercation avec les jeunes (...) de son quartier, cette divergence, même si elle porte sur un élément essentiel de son récit, ne permet pas, à elle seule, de conclure à l'invraisemblance de l'ensemble de celui-ci ; que dans un souci de pondération des éléments en faveur et en défaveur de la vraisemblance du récit, il faut tenir compte du fait que plus de neuf mois se sont écoulés entre les deux auditions, et que les événements allégués se seraient déroulés plus de (...) avant la première audition, que cependant, comme relevé ci-dessus, le Tribunal n'est pas lié par la motivation retenue par l'autorité de première instance, que cette dernière a néanmoins relevé à juste titre le caractère stéréotypé du récit de l'intéressé, que par ailleurs, ce dernier a fait valoir qu'il avait appris par (...) qu'il était recherché par (...) de la personne qu'il aurait mortellement blessée ; qu'il ne s'agit là toutefois que d'une simple allégation de sa part, que rien au dossier ne permet de tenir pour véridique ; qu'en d'autres termes, pareille allégation n'est pas établie à satisfaction, et on ne saurait en tirer quelque conclusion que ce soit, que de plus, si l'intéressé avait, comme il le prétend, mortellement blessé quelqu'un dans une bagarre en présence de témoins (cf. procès-verbal de l'audition du 25 août 2011, p. 7), il aurait été recherché également par les autorités ; qu'or, il ne ressort pas de son récit que tel fut le cas, les deux (...) prétendument à ses trousses agissant à titre privé, dans le but de venger la mort de (...), qu'enfin, et surtout, le Tribunal juge qu'il n'est manifestement pas crédible que l'intéressé ait été dans le collimateur de personnes appartenant aux (...), (...), qu'en effet, si tel avait été réellement le cas, il n'aurait à l'évidence pas quitté son pays sans chercher au préalable à contacter (...) pour la prévenir et la mettre en garde (cf. procès-verbal de l'audition du 25 août 2011, p. 6) ni se soucier de la sécurité de cette dernière et (...) après son départ, qu'il y a lieu de rappeler à ce sujet que l'intéressé avait prétendu que les (...) de sa victime avaient enlevé son (...) après l'avoir vainement recherché chez (...) et précisé que "là-bas, si on a un problème, ils s'attaquent à ta famille pour qu'ils puissent t'atteindre ou pour que tu puisses te rendre" (cf. ibidem), que le récit de l'intéressé n'est donc manifestement pas vraisemblable,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de l'intéressé ; que sur ce point, le recours doit être rejeté et le dispositif de la décision du 5 septembre 2011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la Guinée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(cf. notamment arrêts du Tribunal administratif fédéral E-2469/2011 du 9 mai 2011, D-1306/2010 du 16 mars 2010 et E 5546/2006 du 29 janvier 2010 consid. 6.2), qu'il ne ressort pas non plus du dossier que l'intéressé pourrait être mis concrètement en danger pour des motifs qui lui seraient propres ; qu'il est jeune, apte à travailler et au bénéfice (...), qu'il peut se prévaloir d'une expérience professionnelle, qu'il dispose d'un réseau familial sur place et qu'il n'a pas établi qu'il souffrait de problèmes de santé particuliers pour lesquels il ne pourrait pas être soigné dans son pays,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p. 590), que l'intéressé a certes allégué qu'il souffrait de problèmes de santé (une maladie des os [cf. procès-verbal de l'audition du 17 novembre 2010, p. 7] ou une hypertension [cf. procès-verbal de l'audition du 25 août 2011, p. 3) ; qu'il n'a cependant produit aucun certificat ou rapport médical attestant ses ennuis de santé ; que le seul document qu'il a versé au dossier est une attestation délivrée le 22 août 2011 par une infirmière (...) certifiant qu'il est suivi régulièrement par les infirmières (...) ; que par ailleurs, force est de constater qu'il n'a invoqué aucun empêchement d'ordre médical à l'exécution de son renvoi dans le cadre de son recours, que quoi qu'il en soit, il n'apparaît pas que les problèmes de santé allégués soient d'une gravité propre à constituer un obstacle à l'exécution du renvoi (cf. dans ce sens JICRA 2003 n° 24 consid. 5b p. 157 s., JICRA 2003 n° 18 consid. 8c p. 119 et jurisp. cit.) ; qu'en particulier, il n'appert pas qu'ils soient d'une intensité telle à nécessiter un traitement particulièrement lourd ou pointu qui ne pourrait, éventuellement, pas être poursuivi en Guinée ou qu'ils puissent occasionner une mise en danger concrète en cas de retour dans ce pays, que l'exécution du renvoi est ainsi raisonnablement exigible (art. 44 al. 2 LAsi et art. 83 al. 4 LEtr), qu'elle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doit être rejeté par voie de procédure à juge unique avec l'approbation d'un second juge (art. 111 let. e LAsi), sans échange d'écritures (art. 111a al. 1 LAsi) et l'arrêt sommairement motivé (art. 111a al. 2 LAsi), que le présent arrêt rend sans objet la demande d'exemption du versement d'une avance de frais,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d'exemption du versement d'une avance de frais est sans objet. 3. La requête d'assistance judiciaire partielle est rejetée.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