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D-5011/2010 vom 9. September 2010</w:t>
      </w:r>
    </w:p>
    <w:p>
      <w:r>
        <w:t>Bundesverwaltungsgericht, 2010-09-09, FR</w:t>
      </w:r>
    </w:p>
    <w:p>
      <w:r>
        <w:rPr>
          <w:b/>
        </w:rPr>
        <w:t xml:space="preserve">Quelle: </w:t>
      </w:r>
      <w:r>
        <w:t>https://mcp.opencaselaw.ch/entscheid/bvger_D-5011_2010</w:t>
      </w:r>
    </w:p>
    <w:p>
      <w:r>
        <w:t>FR: TAF D-5011/2010 du 9 septembre 2010</w:t>
      </w:r>
    </w:p>
    <w:p>
      <w:r>
        <w:t>IT: TAF D-5011/2010 del 9 settembre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D-5011/2010/ {T 0/2} Arrêt du 9 septembre 2010 Composition Blaise Pagan, juge unique, avec l'approbation d'Emilia Antonioni, juge ; Jean-Daniel Thomas, greffier. Parties A._______, né (...), Guinée-Bissau, (...), recourant, contre Office fédéral des migrations (ODM), Quellenweg 6, 3003 Berne, autorité inférieure. Objet Asile et renvoi ; décision de l'ODM du 9 juin 2010 / N_______. Vu la demande d'asile déposée en Suisse par l'intéressé en date du 2 avril 2009, les auditions des 7 et 23 avril 2009, la décision de l'ODM du 9 juin 2010, le recours daté du 14 juillet 2010 assorti d'une demande d'assistance judiciaire partielle, la décision incidente du 23 juillet 2010 par laquelle le juge instructeur du Tribunal administratif fédéral (le Tribunal) a notamment rejeté la demande d'assistance judiciaire partielle, les conclusions du recours paraissant d'emblée vouées à l'échec (art. 65 al. 1 de la loi fédérale sur la procédure administrative du 20 décembre 1968 [PA, RS 172.021]), et a imparti au recourant un délai au 10 août 2010 pour verser une avance de frais, l'avance de frais versée le 9 août 2010, et considérant que sous réserve des exceptions prévues à l'art. 32 de la loi sur le Tribunal administratif fédéral du 17 juin 2005 (LTAF, RS 173.32), le Tribunal connaît des recours contre les décisions au sens de l'art. 5 PA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Arrêts du Tribunal administratif fédéral suisse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l'intéressé a qualité pour recourir (art. 48 al. 1 PA) et que son recours, respectant les exigences légales en la matière (art. 52 al. 1 PA et art. 108 al. 1 LAsi), est recevable, que lors de ses auditions, l'intéressé, de religion musulmane, a déclaré avoir été menacé de subir des châtiments selon la charia par le père d'une jeune fille qu'il aurait mise enceinte, que craignant pour sa sécurité, l'intéressé aurait embarqué, le 12 mars 2009, sur un bateau à destination d'une ville italienne dont il dit tout ignorer, accompagné d'un individu dont l'ami l'aurait caché dans une maison en Italie avant de lui offrir un billet de train pour une destination inconnue, qu'il aurait effectué tout le voyage sans bourse délier, qu'il aurait été contrôlé par des policiers parlant français, d'un pays inconnu, lesquels l'auraient laissé partir après avoir pris ses empreintes digitales et lui avoir fait remplir un formulaire au poste de police, que dans sa décision, l'ODM, a retenu que les allégations du requérant ne satisfaisaient pas aux exigences de pertinence de l'art. 3 LAsi (notamment absence de persécutions étatiques, l'intéressé n'ayant pas même tenté de se mettre sous la protection des autorités de son pays d'origine), que procédant à l'analyse de la demande d'asile sous l'angle de la licéité de la mesure de renvoi, l'ODM a considéré que les déclarations de l'intéressé manquaient sérieusement de cohérence et n'étaient pas vraisemblables (causes et circonstances de sa fuite immédiate sans même avoir tenté de trouver un arrangement avec la famille de l'amie qu'il prétend avoir mise enceinte) ; que pour ces motifs, l'ODM a rejeté sa demande d'asile ; qu'il a aussi prononcé son renvoi et ordonné l'exécution de cette mesure, considérée comme licite, raisonnablement exigible et possible, que dans son recours, l'intéressé soutient que ses propos sont fondés, qu'ils correspondent à la réalité et qu'il encourt de sérieux préjudices en cas de renvoi dans son pays ; qu'il conclut principalement à l'annulation de la décision de l'ODM, à la reconnaissance de la qualité de réfugié et à l'octroi de l'asile, subsidiairement à l'octroi de l'admission provisoire, enfin à la dispense des frais de procédure, qu'en l'espèce, il convient de constater que le recourant n'a apporté, à l'appui de son recours, ni arguments, ni moyens de preuve susceptibles de remettre en cause le bien-fondé de la décision querellée, se contentant pour l'essentiel d'expliquer les invraisemblances relevées par l'ODM et de rappeler ce qu'il avait déjà déclaré en première instance, qu'en effet, les problèmes que l'intéressé aurait rencontrés en Guinée-Bissau ne sont pas liés à sa race, à sa religion, à sa nationalité, à son appartenance à un groupe social déterminé ou à ses opinions politiques, mais découleraient essentiellement d'une relation d'ordre privé avec une jeune fille qu'il aurait mise enceinte, que ces problèmes ne sont donc pas, sous cet angle, de nature à entraîner la reconnaissance de la qualité de réfugié et, partant, pertinents en matière d'asile, qu'il se justifie de renvoyer à la décision attaquée concernant le devoir de requérir la protection des autorités du pays d'origine, que par surabondance, on notera que les déclarations de l'intéressé - qui n'a pas produit de document d'identité - ne satisfont pas non plus aux exigences de vraisemblance de la loi, s'agissant notamment de l'inconsistance et de l'imprécision du récit des faits qui se seraient déroulés en Guinée-Bissau (p. ex. prise de connaissance seulement par des tiers, en février 2009, des intentions du père de la jeune fille de se venger au nom de la charia ; divergence sur le domicile de l'ami qui l'aurait aidé à partir [B._______ ou C._______, ou alors D._______ ; pv aud. du 23 avril 2009, ad Q 8 p. 3 et ad Q 48 p. 7] ; absence de recherche d'une issue à l'amiable avec le père de la jeune fille), qu'il en va de même des conditions de son départ décrites de manière trop indigente et stéréotypée pour être retenues - notamment les multiples complicités tant spontanées que fortuites et désintéressées dont il aurait bénéficié ; un voyage effectué sans aucun document d'identité, sans bourse délier et sans problème, notamment après avoir été contrôlé, dans un pays européen inconnu, par des policiers parlant français, lesquels l'auraient laissé partir après avoir pris ses empreintes digitales et lui avoir fait remplir un formulaire au poste de police -, et qui jettent le doute sur les circonstances et les causes réelles de son départ du pays, que le recours, faute de contenir tout argument susceptible de remettre en cause le bien-fondé de la décision de l'ODM, sous l'angle de la reconnaissance de la qualité de réfugié et de l'octroi de l'asile, doit être rejeté et le dispositif de dite décision confirmé sur ces points, que lorsqu'il rejette une demande d'asile, l'ODM prononce en principe le renvoi de Suisse et en ordonne l'exécution (art. 44 al. 1 LAsi), qu'aucune exception à la règle générale du renvoi n'étant en la cause réalisée (art. 32 OA 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établi l'existence de sérieux préjudices au sens de l'art. 3 LAsi, il ne peut se prévaloir des art. 5 al. 1 LAsi et 33 par. 1 de la Convention du 28 juillet 1951 relative au statut des réfugiés (Conv., RS 0.142.30) (principe de non-refoulement), que l'intéressé - au demeurant sans profil politique ou ethnique démontré, susceptible de l'exposer plus particulièrement -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personnellement par des mesures incompatibles avec les dispositions conventionnelles précitées (cf. dans ce sens JICRA 2005 n° 4 consid. 6.2. p. 40, JICRA 2004 n° 6 consid. 7a p. 40, JICRA 2003 n° 10 consid. 10a p. 65s., JICRA 2001 n° 17 consid. 4b p. 130s., JICRA 2001 n° 16 consid. 6a p. 121s. et JICRA 1996 n° 18 consid. 14b/ee p. 186s.), ce qui n'est manifestement pas le cas en l'espèce au vu des considérations qui précèdent, que l'exécution du renvoi est ainsi licite (art. 44 al. 2 LAsi et art. 83 al. 3 LEtr), qu'elle est aussi raisonnablement exigible (art. 44 al. 2 LAsi et art. 83 al. 4 LEtr), que la Guinée-Bissau ne connaît pas, d'une manière générale, une situation de guerre, de guerre civile ou de violence généralisée sur l'ensemble de son territoire qui permettrait de présumer, à propos de tous les requérants provenant de cet État, et indépendamment des circonstances de chaque cause, l'existence d'une mise en danger concrète au sens de l'art. 83 al. 4 LEtr, qu'en l'espèce, il ne ressort du dossier aucun élément dont on pourrait inférer que l'exécution du renvoi impliquerait une mise en danger concrète du recourant - qui n'a pas allégué de problème de santé - pour des motifs qui lui seraient propres,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vu l'issue de la procédure, il y a lieu de mettre les frais de procédure à la charge de l'intéressé (art. 63 al. 1 PA, art. 2 et art.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compensé avec l'avance de frais déjà versée de Fr. 600.--. 3. Le présent arrêt est adressé : au recourant (par courrier recommandé) à l'ODM, Division séjour, avec le dossier N_______ (par courrier interne ; en copie) à la police des étrangers du canton E._______ (en copie) Le juge unique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