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D-500/2016 vom 2. Februar 2016</w:t>
      </w:r>
    </w:p>
    <w:p>
      <w:r>
        <w:t>Bundesverwaltungsgericht, 2016-02-02, DE</w:t>
      </w:r>
    </w:p>
    <w:p>
      <w:r>
        <w:rPr>
          <w:b/>
        </w:rPr>
        <w:t xml:space="preserve">Quelle: </w:t>
      </w:r>
      <w:r>
        <w:t>https://mcp.opencaselaw.ch/entscheid/bvger_D-500_2016</w:t>
      </w:r>
    </w:p>
    <w:p>
      <w:r>
        <w:t>FR: TAF D-500/2016 du 2 février 2016</w:t>
      </w:r>
    </w:p>
    <w:p>
      <w:r>
        <w:t>IT: TAF D-500/2016 del 2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D-500/2016 Urteil vom 2. Februar 2016 Besetzung Einzelrichterin Daniela Brüschweiler, mit Zustimmung von Richterin Regula Schenker Senn; Gerichtsschreiberin Sandra Sturzenegger. Parteien A._______, Geburtsdatum unbekannt, Afghanistan, Beschwerdeführer, gegen Staatssekretariat für Migration (SEM), Quellenweg 6, 3003 Bern, Vorinstanz. Gegenstand Nichteintreten auf Asylgesuch und Wegweisung (Dublin-Verfahren); Verfügung des SEM vom 22. Dezember 2015 / N (...). Das Bundesverwaltungsgericht stellt fest, dass der Beschwerdeführer am 30. Oktober 2015 - mit dem Zug von München über Österreich kommend - den Bahnhof von St. Margrethen erreich­te, wo er von der schweizerischen Grenzwache kontrolliert wurde, dass er dabei keine Reise- oder Identitätspapiere vorweisen konnte, dass er gegenüber der Grenzwache erklärte, er wolle Asyl in der Schweiz, weshalb er dem Empfangs- und Verfahrenszentrum (EVZ) Altstätten zugeführt wurde, dass er in der Folge aus logistischen Gründen an das EVZ B._______ verwiesen wurde, dass er am 31. Oktober 2015 im EVZ B._______ angesichts des von ihm bezeichneten Geburtsjahres (1999) als minderjähriger Asylgesuchsteller registriert wurde, dass das SEM am 2. November 2015 eine Handknochenanalyse veranlasste, welche ein Skelettalter von 19 Jahren und mehr ergab, dass am 16. November 2015 die Befragung zur Person (BzP) stattfand, anlässlich welcher der Beschwerdeführer auf die Frage nach seinem Geburtsdatum angab, er kenne dieses nicht, dass er aber wisse, dass er 18 und in einigen Monaten 19 Jahre alt sei, dass er zu seinem Reiseweg vorbrachte, er sei von der Türkei aus nach Griechenland und von dort über Mazedonien, Serbien, Kroatien, Slowenien, Deutschland und Österreich in die Schweiz gelangt, dass ihm gestützt auf diese Schilderung sowie die Eurodac-Treffer - gemäss Eurodac-Datenbank wurde er von den deutschen und den griechischen Behörden daktyloskopisch erfasst - das rechtliche Gehör zur mutmasslichen Zuständigkeit Deutschlands oder Griechenlands für die Durchführung des Asyl- und Wegweisungsverfahrens gewährt wurde, dass er diesbezüglich vorbrachte, er wolle nicht nach Griechenland zurück, weil man dort kein Asyl erhalte, und nach Deutschland wolle er nicht, weil er immer schon in die Schweiz habe kommen wollen, dass das SEM mit Verfügung vom 22. Dezember 2015 - eröffnet am 19. Januar 2016 - in Anwendung von Art. 31a Abs. 1 Bst. b AsylG (SR 142.31) auf das Asylgesuch des Beschwerdeführers nicht eintrat, dessen Wegweisung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Eingabe vom 25. Januar 2016 beim Bundesverwaltungsgericht Beschwerde erhob und dabei in materieller Hinsicht beantragte, die angefochtene Verfügung sei aufzuheben und das SEM sei anzuweisen, sich für das vorliegende Asylgesuch für zuständig zu erachten respektive sein Recht zum Selbsteintritt auszuüben, eventualiter sei die Sache an das SEM zurückzuweisen, dass er in verfahrensrechtlicher Hinsicht um Gewährung der unentgeltlichen Rechtspflege sowie um Verzicht auf die Erhebung eines Kostenvorschusses ersuchte, dass er ferner beantragte, im Sinne vorsorglicher Massnahmen sei der vorliegenden Beschwerde die aufschiebende Wirkung zu erteilen, dass die Vollzugsbehörden anzuweisen seien, von einer Überstellung nach Deutschland abzusehen, bis das Bundesverwaltungsgericht über den Suspensiveffekt der eingereichten Beschwerde entschieden habe, dass der Beschwerdeschrift die Tazkera des Beschwerdeführers (in Kopie) beilag, dass er zur Begründung der Beschwerdebegehren im Wesentlichen geltend macht, gemäss seiner Tazkera, welche am Ausstellungsdatum, dem 26. August 2010, sein Alter von damals 11 Jahren beurkunde, sei er aktuell 16 Jahre alt, weshalb sein Asylverfahren in der Schweiz durchgeführt werden müsse, dass er im Vorfeld selbst nicht genau gewusst habe, wie alt er in Wirklichkeit sei, dass ihm immer wieder gesagt worden sei, er solle sich nicht als minderjährig zu erkennen geben, da er dann in verschiedenen europäischen Ländern bleiben müsse, dass die vorinstanzlichen Akten am 27. Januar 2016 beim Bundesverwaltungsgericht eintrafen (Art. 109 Abs. 1 AsylG), dass der Beschwerdeführer mit Eingabe vom 28. Januar 2016 das Original der Tazkera (inklusive Briefumschlag) zu den Akten reichte,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ergab, dass dieser am 27. Oktober 2015 in Deutschland ein Asylgesuch eingereicht hatte, dass das SEM die deutschen Behörden am 16. Dezember 2015 um Wiederaufnahme des Beschwerdeführers gestützt auf Art. 18 Abs. 1 Bst. b Dublin-III-VO ersuchte, dass die deutschen Behörden dem Wiederaufnahmeersuchen am 18. Dezember 2015 gestützt auf dieselbe Bestimmung ausdrücklich zustimmten, dass der Beschwerdeführer nicht bestreitet, in Deutschland ein Asylgesuch eingereicht zu haben (vgl. Akten SEM A 10 S. 5), dass er allerdings in der Beschwerdeschrift vorbringt, aufgrund seiner Minderjährigkeit sei die Schweiz für die Prüfung seines Asylgesuchs zuständig, dass er sich damit sinngemäss auf Art. 8 Abs. 4 Dublin-III-VO beruft, wonach im Falle eines unbegleiteten Minderjährigen ohne familiäre Anknüpfungspunkte (zu einem anderen Mitgliedstaat) der Staat zuständig ist, in welchem dieser seinen Antrag gestellt hat, dass diese Bestimmung eine vorrangige Zuständigkeit der Schweiz begründen würde, da nach der genannten Bestimmung von Art. 8 Abs. 4 Dublin-III-VO unbegleitete Minderjährige von Wiederaufnahmeverfahren ausgenommen sind (vgl. Filzwieser/Sprung, Dublin III-Verordnung, 2014, K15 f. zu Artikel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vorliegend im Rahmen einer Gesamtwürdigung aller Umstände für das Gericht kaum ernsthafte Hinweise für die Minderjährigkeit des Beschwer­deführers bestehen, dass der Beschwerdeführer zwar gemäss der auf Beschwerdeebene eingereichten Tazkera noch minderjährig ist, dass einer Tazkera jedoch nur ein verminderter Beweiswert zukommt, da dieses amtliche Dokument nicht fälschungssicher ist (vgl. BVGE 2013/30 E. 4.2.2), dass sodann darauf hinzuweisen ist, dass der Beschwerdeführer an der BzP ausdrücklich zu Protokoll gab, er wisse, dass er 18 und in einigen Monaten 19 Jahre alt sei, weil das auf seiner Tazkera stehe (vgl. A 10 S. 3), dass er an der BzP zudem angab, er habe 12 Jahre die Schule und dann die soziologische Fakultät der Universität in C._______ besucht (A 10 S. 4), was schwer mit dem in der Beschwerdeschrift behaupteten respektive in der Tazkera ausgewiesenen Alter von 16 Jahren zu vereinbaren ist, dass ferner festzuhalten ist, dass die Angaben des Beschwerdeführers zu seinem Alter insgesamt widersprüchlich ausgefallen sind, dass den ausländischen Dokumenten, welche der Beschwerdeführer bei der Kontrolle durch die schweizerische Grenzwache auf sich trug, zu entnehmen ist, dass er gegenüber den griechischen Behörden als Geburtsjahr das Jahr 1995 und gegenüber den deutschen Behörden das Jahr 2001 nannte (vgl. A 7), dass angesichts dieser verschiedenen Angaben seine persönliche Glaubwürdigkeit in Bezug auf sein Alter erheblich beeinträchtigt ist, dass sein Beschwerdevorbringen, er habe im Vorfeld nicht genau gewusst, wie alt er in Wirklichkeit sei, mit seiner bereits erwähnten Aussage anlässlich der BzP, er kenne sein Geburtsdatum nicht, er wisse aber, dass er 18 und in einigen Monaten 19 Jahre alt sei (vgl. A 10 S. 3), im Widerspruch steht, dass seine Erklärung in der Beschwerdeschrift für diese Angabe, ihm sei immer wieder gesagt worden, er solle sich nicht als minderjährig zu erkennen geben, da er dann in verschiedenen europäischen Ländern bleiben müsse, bezogen auf die Schweiz unlogisch erscheint, zumal er an der BzP respektive gegenüber den deutschen Behörden auch angab, er habe von Anfang an in die Schweiz gewollt respektive sein Ziel sei die Schweiz (vgl. A 10 S. 7 und A 7 S. 11), dass im Übrigen auch weder das Erscheinungsbild des Beschwerdeführers noch die durchgeführte Knochenaltersanalyse für dessen Minderjährigkeit spricht, dass somit von der Volljährigkeit des Beschwerdeführers auszugehen ist, weshalb er sich nicht auf Art. 8 Abs. 4 Dublin-III-VO berufen kann, dass nach dem Gesagten die Zuständigkeit Deutschlands für die Durchführung des Asyl- und Wegweisungsverfahrens grundsätzlich gegeben ist, dass es keine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nicht geltend gemacht, geschweige denn 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bei dieser Sachlage nicht ersichtlich ist, weshalb die Sache - entsprechend dem Eventualantrag - an die Vorinstanz zurückzuweisen ist, dass der Eventualantrag im Übrigen in der Beschwerdeschrift nicht begründet wird und sich demzufolge weitere Ausführungen dazu erübrigen, dass die Beschwerde aus diesen Gründen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