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D-500/2013 vom 19. März 2013</w:t>
      </w:r>
    </w:p>
    <w:p>
      <w:r>
        <w:t>Bundesverwaltungsgericht, 2013-03-19, DE</w:t>
      </w:r>
    </w:p>
    <w:p>
      <w:r>
        <w:rPr>
          <w:b/>
        </w:rPr>
        <w:t xml:space="preserve">Quelle: </w:t>
      </w:r>
      <w:r>
        <w:t>https://mcp.opencaselaw.ch/entscheid/bvger_D-500_2013</w:t>
      </w:r>
    </w:p>
    <w:p>
      <w:r>
        <w:t>FR: TAF D-500/2013 du 19 mars 2013</w:t>
      </w:r>
    </w:p>
    <w:p>
      <w:r>
        <w:t>IT: TAF D-500/2013 del 19 marzo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auf­er­legt. Sie sind durch den in gleicher Höhe geleisteten Kostenvor­schuss ge­tilgt.</w:t>
      </w:r>
    </w:p>
    <w:p>
      <w:r>
        <w:rPr>
          <w:b/>
        </w:rPr>
        <w:t>E. 3</w:t>
      </w:r>
    </w:p>
    <w:p>
      <w:r>
        <w:t>Dieses Urteil geht an die Beschwerdeführenden,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