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D-4/2016 vom 7. Januar 2016</w:t>
      </w:r>
    </w:p>
    <w:p>
      <w:r>
        <w:t>Bundesverwaltungsgericht, 2016-01-07, FR</w:t>
      </w:r>
    </w:p>
    <w:p>
      <w:r>
        <w:rPr>
          <w:b/>
        </w:rPr>
        <w:t xml:space="preserve">Quelle: </w:t>
      </w:r>
      <w:r>
        <w:t>https://mcp.opencaselaw.ch/entscheid/bvger_D-4_2016</w:t>
      </w:r>
    </w:p>
    <w:p>
      <w:r>
        <w:t>FR: TAF D-4/2016 du 7 janvier 2016</w:t>
      </w:r>
    </w:p>
    <w:p>
      <w:r>
        <w:t>IT: TAF D-4/2016 del 7 gennaio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D-4/2016 Arrêt du 7 janvier 2016 Composition Gérard Scherrer, juge unique, avec l'approbation de Fulvio Haefeli, juge ; Germana Barone Brogna, greffière. Parties A._______, né le (...), Syrie, recourant, contre Secrétariat d'Etat aux migrations (SEM), Quellenweg 6, 3003 Berne, autorité inférieure. Objet Asile (non-entrée en matière / procédure Dublin) et renvoi ; décision du SEM du 17 décembre 2015 / N (...). Vu la demande d'asile déposée en Suisse par A._______ en date du 20 novembre 2015, la décision du 17 décembre 2015 (notifiée le 24 décembre suivant), par laquelle le SEM, se fondant sur l'art. 31a al. 1 let. b LAsi (RS 142.31), n'est pas entré en matière sur cette demande d'asile, a prononcé le transfert de l'intéressé vers l'Allemagne et a ordonné l'exécution de cette mesure, constatant l'absence d'effet suspensif à un éventuel recours, le recours interjeté, le 31 décembre 2015 (date du sceau postal), contre cette décision, les demandes de dispense de l'avance des frais de procédure et d'assistance judiciaire partielle dont il est assorti, la réception du dossier de première instance par le Tribunal administratif fédéral (ci-après: le Tribunal), le 5 janvier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l'art. 31a al. 1 let. b LAsi précité,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revanche, dans une procédure de reprise en charge (anglais : take back), il n'y a en principe aucun nouvel examen de la compétence selon le chapitre III (ATAF 2012/4 consid. 3.2.1 et réf. cit.),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déposé une demande d'asile en Allemagne, le 16 novembre 2015, qu'en date du 4 décembre 2015, le SEM a dès lors soumis aux autorités allemandes compétentes, dans les délais fixés aux art. 23 par. 2 et 24 par. 2 du règlement Dublin III, une requête aux fins de reprise en charge, fondée sur l'art. 18 par. 1 let. b du règlement Dublin III, que, le 14 décembre 2015, lesdites autorités ont expressément accepté de reprendre en charge le requérant, sur la base de cette disposition, que l'Allemagne a ainsi reconnu sa compétence pour traiter la demande d'asile de l'intéressé, que le fait, pour celui-ci, de n'avoir nullement eu l'intention de déposer une demande d'asile en Allemagne - où les autorités lui auraient pris les empreintes digitales par la force - ou d'y avoir séjourné uniquement durant un jour et demi, n'est pas décisif à cet égard, du moment qu'il ressort des pièces du dossier qu'il a effectivement introduit une telle demande dans cet Etat, que la présence en Suisse d'amis et de connaissances est également sans incidence, ceux-ci n'étant pas des membres de la famille au sens de l'art. 2 let. g du règlement Dublin III, que, par ailleurs, il n'y a aucune sérieuse raison de croire qu'il existe, en Allemagne,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Allemagne, ni que la procédure d'asile y est caractérisée par des défaillances structurelles d'une ampleur telle que les demandeurs d'asile n'ont pas de chances de voir leur demande sérieusement examinée par les autorités allemandes, ni qu'ils ne disposent pas d'un recours effectif, ni qu'ils ne sont pas protégés contre un renvoi arbitraire vers leur pays d'origine (cf. arrêt de la CourEDH M.S.S. contre Belgique et Grèce du 21 janvier 2011, 30696/09), que, dans ces conditions, l'application de l'art. 3 par. 2 2ème phrase du règlement Dublin III ne se justifie pas en l'espèce, que, toutefois, cela n'exclut pas que, dans un cas d'espèce, un transfert en Allemagne s'avère illicite en raison, par exemple, de la vulnérabilité particulière d'une personne, qu'en l'occurrence, il ne ressort pas du dossier qu'un transfert dans cet Etat exposerait le recourant à un risque avéré de traitements prohibés, qu'en effet, bien qu'ayant fait valoir, dans son recours, que "l'exécution de [son] renvoi [le] placerait dans une réelle situation de détresse psychologique", il n'a nullement démontré qu'il présenterait lui-même un état de vulnérabilité particulier au point que son transfert dans ce pays serait illicite, que la présomption de sécurité attachée au respect par l'Allemagne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vers l'Allemagne du recourant n'apparaît pas contraire aux obligations de la Suisse découlant des dispositions conventionnelles précitées, que, dans son acte de recours, invoquant la présence d'amis et de connaissances (qu'il considère comme des membres de sa famille) en Suisse, le requérant a sollicité l'application de l'art. 17 par. 1 du règlement Dublin III (clause de souveraineté), que ce point, en tant qu'il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8 p. 127 s.), qu'en l'espèce, le SEM a bel et bien fait usage de son pouvoir d'appréciation, conformément aux principes précités, qu'en particulier, il a pu le faire sur la base d'un état des faits bien établi, ce qui lui a permis de se prononcer sur le cas d'espèce en toute connaissance de cause, qu'il ressort de la motivation de la décision attaquée que le SEM a envisagé l'application de l'art. 29a al. 3 OA 1 en liaison avec l'art. 17 par. 1 du règlement Dublin III au cas de l'intéressé, que dès lors, la décision attaquée n'est frappée d'aucune irrégularité sur ce point, qu'il sied d'ajouter que le règlement Dublin III ne confère pas aux demandeurs d'asile le droit de choisir l'Etat membre offrant, à leur avis, les meilleurs conditions d'accueil, comme Etat responsable de l'examen de leur demande d'asile (cf. ATAF 2010/45 consid. 8.3, auquel il y a lieu de se référer par analogie), que, dans ces conditions, c'est à bon droit que le SEM n'est pas entré en matière sur la demande d'asile de l'intéressé, en application de l'art. 31a al. 1 let. b LAsi, et qu'il a prononcé son transfert de Suisse vers l'Allemagne,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qu'il incombera aux autorités suisses chargées de l'exécution du transfert de transmettre aux autorités allemandes les renseignements permettant une prise en charge adéquate (cf. art. 31 et 32 du règlement Dublin III),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de renonciation à la perception de l'avance de frais est sans objet, que les conclusions du recours étant d'emblée vouées à l'échec, la requête d'assistance judiciaire partielle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