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D-4998/2013 vom 13. September 2013</w:t>
      </w:r>
    </w:p>
    <w:p>
      <w:r>
        <w:t>Bundesverwaltungsgericht, 2013-09-13, DE</w:t>
      </w:r>
    </w:p>
    <w:p>
      <w:r>
        <w:rPr>
          <w:b/>
        </w:rPr>
        <w:t xml:space="preserve">Quelle: </w:t>
      </w:r>
      <w:r>
        <w:t>https://mcp.opencaselaw.ch/entscheid/bvger_D-4998_2013</w:t>
      </w:r>
    </w:p>
    <w:p>
      <w:r>
        <w:t>FR: TAF D-4998/2013 du 13 septembre 2013</w:t>
      </w:r>
    </w:p>
    <w:p>
      <w:r>
        <w:t>IT: TAF D-4998/2013 del 13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D-4998/2013 Urteil vom 13. September 2013 Besetzung Einzelrichter Bendicht Tellenbach, mit Zustimmung von Richter Walter Lang; Gerichtsschreiber Daniel Merkli. Parteien A.________, geboren (...), Mazedonien, ehemalige jugoslawische Republik, (...), Beschwerdeführer, gegen Bundesamt für Migration, Quellenweg 6, 3003 Bern, Vorinstanz . Gegenstand Asyl und Wegweisung; Verfügung des BFM vom 30. August 2013 / N________ Das Bundesverwaltungsgericht stellt fest, dass der Beschwerdeführer am 26. Mai 2013 in der Schweiz um Asyl nachsuchte, dass er im Rahmen der Erstbefragung vom 4. Juni 2013 und der einlässlichen Anhörung vom 14. Juni 2013 im B._______ im Wesentlichen geltend machte, im Jahre 2005 habe seine Ehefrau im Krankenhaus angeblich eine Totgeburt gehabt, dass er indessen in der Folge vom Personal des Krankenhauses erfahren habe, dass sein Kind verkauft worden sei und es in den Medien entsprechende Berichte über solche Fälle gegeben habe, dass er, da er versucht habe, Informationen über den Verbleib seines Kindes zu erhalten, von der Polizei schikaniert worden sei, dass er immer wieder, letztmals im April 2013, von der Polizei angehalten und geschlagen worden sei und man ihn fälschlicherweise der Begehung von Verkehrsdelikten bezichtigt habe, dass im Jahre 2009 die Polizei das Schloss seiner Mietwohnung ausgewechselt habe, so dass er und seine Ehefrau eine andere Wohnung hätten suchen müssen, dass er ein Jahr später wegen einer angeblichen Drogengeschichte sogar drei Monate in Untersuchungshaft verbracht habe, dass er, da er weiterhin für sein Recht bezüglich seines Kindes gekämpft habe, von den Polizisten sogar mit dem Tod bedroht worden sei, weshalb er sich zur Ausreise entschlossen und am 26. Mai 2013 seinen Heimatstaat verlassen habe, dass er zur Stützung seiner Vorbringen zahlreiche Dokumente einreichte, so zum einen mehrere ärztliche Schreiben hinsichtlich seiner eigenen Behandlung sowie den Spitalaufenthalt seiner Ehefrau aufgrund der Geburt, zum anderen mehrere Dokumente, welche seine Gesuche um Gespräche und Unterstützung beim Staatspräsidenten, beim Gericht, beim Polizeichef sowie bei Menschenrechtsorganisationen und Beschwerden gegen die angeordnete Untersuchungshaft und das Vorgehen der Polizei im allgemeinen betreffen, dass das BFM mit - am 4. September 2013 eröffnetem - Entscheid vom 30. August 2013 das Asylgesuch des Beschwerdeführers ablehnte, dessen Wegweisung anordnete und den Vollzug als zulässig, zumutbar und möglich erachtete, dass der Beschwerdeführer mit auf den 5. September 2013 datierter, zuhanden der schweizerischen Post am 7. September 2013 aufgegebener Eingabe an das Bundesverwaltungsgericht Beschwerde gegen diese Verfügung erhob und dabei zahlreiche Dokumente einreichte, dass der Beschwerdeführer in seiner Beschwerdeeingabe in verfahrensrechtlicher Hinsicht unter anderem um Verzicht auf das Erheben eines Kostenvorschusses und um Gewährung der unentgeltlichen Rechtspflege nach Art. 65 Abs. 1 des Verwaltungsverfahrensgesetzes vom 20. Dezember 1968 (VwVG, SR 172.021) ersuchte, dass am 9. September 2013 die vorinstanzlichen Akten per Telefax beim Bundesverwaltungsgericht eingingen, und zieht in Erwägung, dass das Bundesverwaltungsgericht auf dem Gebiet des Asyls in der Regel - so auch vorliegend -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nach dem am 29. September 2012 in Kraft getretenen Art. 108 Abs. 2 AsylG die Beschwerdefrist bei Entscheiden nach Art. 40 AsylG in Verbindung mit Art. 6a Abs. 2 Bst. a AsylG fünf Arbeitstage beträgt, dass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es sich vorliegend, wie nachfolgend aufgezeigt, um eine offensichtlich unbegründete Beschwerde handelt, über welche gemäss Art. 111 Bst. e AsylG in einzelrichterlicher Zuständigkeit mit Zustimmung eines zweiten Richters entschieden wird, wobei der Beschwerdeentscheid nur summarisch zu begründen ist (Art. 111a Abs. 2 Asyl 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in diesem Zusammenhang festzuhalten ist, dass der Bundesrat mit Beschluss vom 25. Juni 2003 Mazedonien als verfolgungssicheren Staat (safe country) im Sinne von Art. 6a Abs. 2 Bst.a AsylG bezeichnet und im Rahmen der periodischen Überprüfung (vgl. Art. 6a Abs. 3 AsylG) bisher auf diesen Entscheid nicht zurückgekommen ist, dass die Bezeichnung eines Landes als "Safe Country" die Regelvermutung beinhaltet, dass eine asylrelevante staatliche Verfolgung nicht stattfindet und der Schutz vor nichtstaatlicher Verfolgung gewährleistet ist, dass es sich hierbei jedoch um eine relative Verfolgungssicherheit handelt, welche im Einzelfall aufgrund konkreter und substantiierter Hinweise umgestossen werden kann, dass, sollten sich die geltend gemachten Behelligungen durch Polizeibeamte in der vom Beschwerdeführer geltend gemachten Weise tatsächlich ereignet haben, mit der Vorinstanz festzustellen ist, dass sich aus den Akten und den Aussagen des Beschwerdeführers keine Anhaltspunkte dafür ergeben, dass der mazedonische Staat gegen fehlbare Beamten nicht vorgehe und Eingaben von Bürgern nicht berücksichtige, dass zur Vermeidung von Wiederholungen auf die diesbezüglichen Ausführungen des BFM zu verweisen ist, dass der Beschwerdeführer mit der Beschwerdeeingabe ohne nähere Angaben mehrere Dokumente in mazedonischer Sprache einreicht, dass im Sinne einer antizipierten Beweiswürdigung auf eine Übersetzung dieser Dokumente verzichtet werden kann, da diese teils bereits im Rahmen des erstinstanzlichen Verfahrens eingereicht wurden und es sich hierbei offensichtlich um weitere ärztliche Zeugnisse und gerichtliche Dokumente handelt, welche nicht geeignet sind, die Einschätzung der fehlenden Asylrelevanz in Frage zu stellen, dass sich die Argumentation in der Beschwerde in einer Wiederholung der bereits im vorinstanzlichen Verfahren geltend gemachten Vorbringen erschöpft, dass die Vorbringen des Beschwerdeführers daher nicht geeignet sind, die vermutete Verfolgungssicherheit in Mazedonien zu entkräften,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Mazedonien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Mazedonien noch individuelle Gründe auf eine konkrete Gefährdung des Beschwerdeführers im Falle einer Rückkehr schliessen lassen, dass der Vollzug der Wegweisung des Beschwerdeführers bei der vorliegenden Aktenlage als zu­mutbar zu erachten ist, dass der Vollzug der Wegweisung des Beschwerdeführers nach Mazedonien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Befreiung von der Vorschusspflicht mit dem vorliegenden Urteil in der Sache gegenstandslos wird, dass das Gesuch um Gewährung der unentgeltlichen Rechtspflege angesichts der Aussichtslosigkeit der Rechtsbegehren im Sinn von Art. 65 Abs. 1 VwVG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Kosten von insgesamt Fr. 600.- werden dem Beschwerdeführer auferlegt. Dieser Betrag ist innert 30 Tagen ab Versand des Urteils zugunsten der Gerichtskasse zu überweisen. 4. Dieses Urteil geht an den Beschwerdeführer, das BFM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