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D-4988/2012 vom 25. September 2012</w:t>
      </w:r>
    </w:p>
    <w:p>
      <w:r>
        <w:t>Bundesverwaltungsgericht, 2012-09-25, DE</w:t>
      </w:r>
    </w:p>
    <w:p>
      <w:r>
        <w:rPr>
          <w:b/>
        </w:rPr>
        <w:t xml:space="preserve">Quelle: </w:t>
      </w:r>
      <w:r>
        <w:t>https://mcp.opencaselaw.ch/entscheid/bvger_D-4988_2012</w:t>
      </w:r>
    </w:p>
    <w:p>
      <w:r>
        <w:t>FR: TAF D-4988/2012 du 25 septembre 2012</w:t>
      </w:r>
    </w:p>
    <w:p>
      <w:r>
        <w:t>IT: TAF D-4988/2012 del 25 settembre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D-4988/2012 law/fes Urteil vom 25. September 2012 Besetzung Einzelrichter Walter Lang, mit Zustimmung von Richter Bendicht Tellenbach; Gerichtsschreiberin Sarah Ferreyra. Parteien A._______, geboren am (...), Eritrea, vertreten durch Michael Büchi, Büchi International Service, (...) Beschwerdeführerin, gegen Bundesamt für Migration (BFM), Quellenweg 6, 3003 Bern, Vorinstanz. Gegenstand Nichteintreten auf Asylgesuch und Wegweisung (Dublin-Verfahren); Verfügung des BFM vom 7. September 2012 / N (...). Das Bundesverwaltungsgericht stellt fest, dass das BFM mit Verfügung vom 7. September 2012 - eröffnet frühestens am 14. September 2012 - in Anwendung von Art. 34 Abs. 2 Bst. d des Asylgesetzes vom 26. Juni 1998 (AsylG, SR 142.31) auf das Asylgesuch der Beschwerdeführerin vom 12. Mai 2012 nicht eintrat, die Wegweisung nach Italien verfügte, die Beschwerdeführerin - unter Androhung von Zwangsmitteln im Unterlassungsfall - aufforderte, die Schweiz spätestens am Tag nach Ablauf der Beschwerdefrist zu verlassen, feststellte, der Kanton (...) sei verpflichtet, die Wegweisungsverfügung zu vollziehen, verfügte, der Beschwerdeführerin seien die editionspflichtigen Akten gemäss Aktenverzeichnis auszuhändigen, und feststellte, eine allfällige Beschwerde gegen die vorliegende Verfügung habe keine aufschiebende Wirkung, dass die Beschwerdeführerin mit Eingabe ihres Rechtsvertreters vom 19. September 2012 (Poststempel: 20. September 2012) gegen diesen Entscheid beim Bundesverwaltungsgericht Beschwerde erhob und beantragte, die Verfügung sei aufzuheben, es sei die Flüchtlingseigenschaft anzuerkennen und es sei Asyl zu gewähren, es sei festzustellen, dass der Vollzug der Wegweisung nach Italien unzulässig und unzumutbar sei und auf das Asylbegehren sei einzutreten, eventualiter sei die vorläufige Aufnahme anzuordnen, dass sie in verfahrensrechtlicher Hinsicht zudem beantragen liess, es sei die aufschiebende Wirkung wiederherzustellen, die zuständige Behörde sei vorsorglich anzuweisen, die Kontaktaufnahme mit den Behörden des Heimat- oder Herkunftsstaates sowie jegliche Datenweitergabe an dieselben zu unterlassen, es seien die Verfahrenskosten zu erlassen und auf die Erhebung eines Kostenvorschusses zu verzichten, dass die vorinstanzlichen Akten am 25. September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unter Vorbehalt nachfolgender Einschränkung - auf die frist- und formgerecht eingereichte Beschwerde einzutreten ist (Art. 108 Abs. 2 AsylG Art. 105 AsylG i.V.m. Art. 37 VGG und Art. 52 Abs. 1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keine Regelung betreffend Flüchtlingseigenschaft und Gewährung von Asyl enthält, dass mit den Begehren, es sei die Flüchtlingseigenschaft festzustellen und Asyl zu gewähren, der Streitgegenstand in unzulässiger Weise über den in der angefochtenen Verfügung geregelten Anfechtungsgegenstand hinaus erweitert wird (vgl. AUER, a.a.O., S. 63 BGE 110 V 51 E. 3c), weshalb auf diese Begehren nicht einzutreten ist,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der Verordnung Nr. 343/2003 des Rates vom 18. Februar 2003 zur Festlegung von Kriterien und Verfahren zur Bestimmung des Mitgliedstaats, der für die Prüfung eines von einem Drittstaatsangehörigen in einem Mitgliedstaat gestellten Asylantrags zuständig ist [Dublin-II-Verordnung] i.V.m. Art. 29a Abs. 3 der Asylverordnung 1 über Verfahrensfragen vom 11. August 1999 [AsylV 1, SR 142.311]) zu prüfen sind, dass folglich kein Raum für Ersatzmassnahmen im Sinne von Art. 44 Abs. 2 AsylG i.V.m. Art. 83 Abs. 1-4 des Bundesgesetzes vom 16. Dezember 2005 über die Ausländerinnen und Ausländer (AuG, SR 142.20) besteht, dass daher auch auf die Anträge, es sei festzustellen, dass der Vollzug der Wegweisung nach Italien unzulässig und unzumutbar sei, und es sei die vorläufige Aufnahme anzuordnen, nicht ein zutreten ist, dass im vorliegenden Beschwerdeverfahren mithin einzig zu prüfen ist, ob das BFM gestützt auf Art. 34 Abs. 2 Bst. d AsylG auf das Asylgesuch des Beschwerdeführers zu Recht nicht eingetreten ist und infolgedessen die Wegweisung nach Italien zu Recht verfügt hat,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AsylV 1 die Prüfung der staatsvertraglichen Zuständigkeit zur (materiellen) Behandlung eines Asylgesuches nach den Kriterien der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die asylsuchende Person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die Beschwerdeführerin anlässlich der Befragung vom 15. Mai 2012 erklärte, sie sei im Jahr 2009 mit gefälschten, mit einem italienischen Schengen-Visum versehenen Dokumenten auf dem Luftweg von Sudan nach Italien gereist, wo sie bis Mai 2012 in Rom und Mailand illegal gelebt und gelegentlich gearbeitet habe (vgl. act. A6/26 S. 8 ff.), dass das BFM aufgrund dieser Angaben die italienischen Behörden am 6. August 2012 gestützt auf Art. 10 Abs. 2 Dublin-II-Verordnung um Rückübernahme der Beschwerdeführerin ersuchte (vgl. act. A27/5), dass die italienischen Behörden dem Ersuchen des BFM am 6. September 2012 gestützt auf Art. 9 Abs. 1 Dublin-II-Verordnung zustimmten (vgl. act. A29/1, A30/1), dass demzufolge das BFM in der angefochtenen Verfügung zu Recht Italien als für die Durchführung des Asylverfahrens zuständig erachtet hat, dass es im Weiteren zutreffend aufgezeigt hat, weshalb die von der Beschwerdeführerin geltend gemachten Einwände (vgl. act. A6/26 S. 14) an der Zuständigkeit Italiens für die Durchführung des Asyl- und eines allfälligen Wegweisungsverfahrens nichts zu ändern vermögen, dass in der Beschwerde geltend gemacht wird, die Beschwerdeführerin sei in Italien von ihrem rumänischen Freund regelmässig bedroht und geschlagen worden, und eine von ihr daraufhin erstattete Anzeige sei von den italienischen Strafverfolgungsbehörden nicht ernst genommen worden, dass zudem der Aufenthalt in einem italienischen Auffanglager für eine alleinstehende Frau nicht zumutbar sei, da die italienischen Behörden bekanntermassen infolge Überforderung mit der Situation der massenhaften Einreise von Migranten die körperliche und psychische Unversehrtheit von alleinstenden Frauen nicht sicherstellen könnten, dass Asylverfahren in Italien ferner nicht mit der gleichen Seriosität und Genauigkeit wie in der Schweiz durchgeführt würden, dass diese Einwände jedoch einen Selbsteintritt der Schweiz gemäss Art. 3 Abs. 2 Dublin-II-Verordnung nicht zu rechtfertigen vermögen, dass Italien Signatarstaat der FK und der EMRK ist und die FoK ratifiziert hat und keine konkreten Hinweise dafür bestehen, der italienische Staat würde sich allgemein oder in Bezug auf die Person der Beschwerdeführerin nicht an die sich daraus resultierenden Verpflichtungen halten,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(vgl. zum Ganzen Urteil D-4866/2011 vom 13. April 2012 E. 7), dass Dublin-Rückkehrende betreffend Unterbringung von den italieni­schen Behörden in der Regel bevorzugt behandelt werden und sich zudem - neben den staatlichen Strukturen - auch zahlreiche private Hilfsorganisationen der Betreuung von Asylsuchenden annehmen, dass vorliegend denn auch keine konkreten Anhaltspunkte bestehen, die darauf hindeuten, dass die Beschwerdeführerin im Falle einer Rückkehr nach Italien in eine existenzielle Notlage geraten würde, dass Italien ein Rechtsstaat mit funktionierenden Polizei- und Justizorganen ist, die grundsätzlich in der Lage und willens sind, der Beschwerdeführerin Schutz gegen allfällige Übergriffe Dritter zu gewähren, dass sich die Beschwerdeführerin mithin im Falle eines tatsächlichen Fehlverhaltens einzelner Polizeibeamter bei der Entgegennahme einer Anzeige gegen ihren rumänischen Freund bei der nächsthöheren Dienststelle beschweren bzw. mit rechtsstaatlichen Mitteln ihre Rechte durchsetzen kann, dass auch sonst keine Gründe vorliegen, die einen Selbsteintritt der Schweiz gemäss Art. 3 Abs. 2 Dublin-II-Verordnung nahelegen würden, dass das BFM demnach in Anwendung von Art. 34 Abs. 2 Bst. d AsylG zu Recht auf das Asylgesuch der Beschwerdeführerin nicht eingetreten ist und, da diese nicht im Besitz einer gültigen Aufenthalts- oder Niederlassungsbewilligung ist, ebenfalls zu Recht in Anwendung von Art. 44 Abs. 1 AsylG die Überstellung nach Italien angeordnet hat (Art. 32 Bst. a AsylV 1), dass es der Beschwerdeführerin demnach nicht gelungen ist darzutun, inwiefern die angefochtene Verfügung Bundesrecht verletzen, den rechtserheblichen Sachverhalt unrichtig oder unvollständig feststellen oder unangemessen sein sollte (Art. 106 Abs. 1 AsylG), dass die Beschwerde daher abzuweisen ist, soweit auf die einzutreten ist, dass aufgrund des direkten Entscheids in der Hauptsache die Gesuche um Erteilung der aufschiebenden Wirkung und um Verzicht auf die Erhebung eines Kostenvorschusses gegenstandslos geworden sind,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der diesbezügliche Antrag im Übrigen ohnehin unsinnig erscheint, da vorliegend einzig die Rücküberstellung der Beschwerdeführerin nach Italien Gegenstand des Verfahrens bildet, dass den Akten denn auch nicht entnommen werden kann, dass das BFM mit den Behörden Eritreas Kontakt aufgenommen oder diesen Daten der Beschwerdeführerin weitergeleitet hätte, dass das Gesuch um Erlass der Verfahrenskosten gemäss Art. 65 Abs. 1 VwVG - ungeachtet der allfälligen Bedürftigkeit der Beschwerdeführerin - abzuweisen ist,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auf diesen eingetreten wird. 2. Das Gesuch um Erlass der Verfahrenskosten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