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D-4987/2010 vom 15. Juli 2010</w:t>
      </w:r>
    </w:p>
    <w:p>
      <w:r>
        <w:t>Bundesverwaltungsgericht, 2010-07-15, DE</w:t>
      </w:r>
    </w:p>
    <w:p>
      <w:r>
        <w:rPr>
          <w:b/>
        </w:rPr>
        <w:t xml:space="preserve">Quelle: </w:t>
      </w:r>
      <w:r>
        <w:t>https://mcp.opencaselaw.ch/entscheid/bvger_D-4987_2010</w:t>
      </w:r>
    </w:p>
    <w:p>
      <w:r>
        <w:t>FR: TAF D-4987/2010 du 15 juillet 2010</w:t>
      </w:r>
    </w:p>
    <w:p>
      <w:r>
        <w:t>IT: TAF D-4987/2010 del 15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D-4987/2010 {T 0/2} Urteil vom 15. Juli 2010 Besetzung Einzelrichter Martin Zoller, mit Zustimmung von Richterin Gabriela Freihofer; Gerichtsschreiberin Susanne Burgherr. Parteien A._______, geboren (...), Senegal, Beschwerdeführer, gegen Bundesamt für Migration (BFM), Quellenweg 6, 3003 Bern, Vorinstanz. Gegenstand Nichteintreten auf Asylgesuch und Wegweisung (Dublin); Verfügung des BFM vom 29. Juni 2010 / N (...). Das Bundesverwaltungsgericht stellt fest, dass der Beschwerdeführer am 4. März 2010 in der Schweiz um Asyl nachsuchte, nachdem er sich zuvor in Italien aufgehalten hatte, dass er anlässlich der Kurzbefragung im Transitzentrum B._______ vom 17. März 2010 und dem gleichentags gewährten rechtlichen Gehör zur Frage der allfälligen Zuständigkeit Italiens (Dublin-Verfahren) im Wesentlichen geltend machte, er habe sein Heimatland im Juni 2008 legal mit einem italienischen Schengen-Visum verlassen, da er von seinem Vorgesetzten im Militär sexuell missbraucht worden sei, dass ihm der Vorgesetzte Probleme bereitet habe, als er (der Beschwerdeführer) angefangen habe, sich gegen den sexuellen Missbrauch zu wehren, indem der Vorgesetzte Waffen habe verschwinden lassen und ihn dafür verantwortlich gemacht habe, dass er in der Folge beschuldigt worden sei, die verschwundenen Waffen den Rebellen übergeben zu haben, worauf er aus Angst vor einer Verhaftung zu seinem Onkel nach C._______ geflüchtet sei, von wo aus er am 8. Juli 2008 - nachdem er im Juni 2008 bereits einmal ausgereist, jedoch kurzzeitig nach Senegal zurückgekehrt sei - via D._______ nach Italien gereist sei, dass er Italien verlassen habe, da er dort persönliche Probleme gehabt habe, dass er sowohl in der Asylunterkunft in E._______ als auch zuvor, im Haus von Landsleuten, rassistisch motivierte Übergriffe erlebt habe, dass er zudem aufgefordert worden sei, die Asylunterkunft in E._______ - wie dies üblich sei - nach fünf Monaten zu verlassen, dass bezüglich der weiteren Aussagen beziehungsweise der Einzelheiten des rechtserheblichen Sachverhalts auf die Protokolle bei den Akten verwiesen wird (vgl. A1 und A5), dass das BFM aufgrund der Daktyloskopierung des Beschwerdeführers am 26. Mai 2009 und 21. Oktober 2009 in Italien am 28. April 2010 ein Übernahmeersuchen an die italienischen Behörden stellte, welches unbeantwortet blieb, dass das BFM auf das Asylgesuch des Beschwerdeführers in Anwendung von Art. 34 Abs. 2 Bst. d des Asylgesetzes vom 26. Juni 1998 (AsylG, SR 142.31) mit Verfügung vom 29. Juni 2010 - eröffnet am 6. Juli 2010 -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am 14. November 2010 zu erfolgen habe, dass dem Beschwerdeführer am 17. März 2010 das rechtliche Gehör gewährt worden sei, dass seine Einwände, er habe Italien aus persönlichen Gründen verlassen, nachdem er in der Asylunterkunft in E._______ rassistischen Übergriffen ausgesetzt gewesen sei, und er diese Unterkunft zudem wie alle anderen nach fünf Monaten habe verlassen müssen, nichts an der Zuständigkeit Italiens ändern könnten, zumal sich aus den Akten keine Hinweise ergeben würden, wonach sich Italien nicht an die massgebenden völkerrechtlichen Bestimmungen oder die einschlägigen Normen der Konvention vom 4. November 1950 zum Schutze der Menschenrechte und Grundfreiheiten (EMRK, SR 0.101) halten würde, dass sich der Beschwerdeführer bezüglich seiner persönlichen Situation gegebenenfalls an die dafür zuständigen italienischen Behörden oder karitativen Hilfsorganisationen wenden könne, dass daher auf das Asylgesuch des Beschwerdeführers nicht einzutreten und dessen Wegweisung aus der Schweiz anzuordnen sei, dass 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EMRK bestehen würden, dass weder die in Italien herrschende allgemeine Situation noch andere Gründe gegen die Zumutbarkeit des Wegweisungsvollzugs in diesen Staat sprechen würden, dass der Wegweisungsvollzug zudem technisch möglich und praktisch durchführbar sei, dass der Beschwerdeführer dagegen mit Eingabe vom 9. Juli 2010 (Datum Poststempel) beim Bundesverwaltungsgericht Beschwerde erhob, worin um Aufhebung der vorinstanzlichen Verfügung und um Feststellung der Flüchtlingseigenschaft und Gewährung des Asyls, eventualiter um Feststellung der Unzulässigkeit, Unzumutbarkeit und Unmöglichkeit des Wegweisungsvollzugs und um Gewährung der vorläufigen Aufnahme ersucht wurde, dass in prozessualer Hinsicht beantragt wurde, der Beschwerde sei die aufschiebende Wirkung zuzuerkennen und es seien entsprechende vollzugshemmende Massnahmen anzuordnen, dass zudem um Gewährung der unentgeltlichen Rechtspflege im Sinne von Art. 65 Abs. 1 und 2 des Bundesgesetzes vom 20. Dezember 1968 über das Verwaltungsverfahren (VwVG, SR 172.021) und um Verzicht auf die Erhebung eines Kostenvorschusses ersucht wurde, dass auf die Begründung der Beschwerde - soweit für den Entscheid wesentlich - in den nachfolgenden Erwägungen einzugehen ist, dass das Bundesverwaltungsgericht mit Zwischenverfügung vom 12. Juli 2010 den Vollzug der Wegweisung provisorisch aussetzte, dass die vollständigen vorinstanzlichen Akten am 14. Juli 2010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im Rahmen der nachfolgenden Erwägungen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mithin auf den Antrag in der Beschwerdeschrift, das Asylgesuch sei gutzuheissen, nicht einzutreten ist,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in der Schweiz geltend gemachten Asylgründe daher in Italien, das staatsvertraglich zuständig ist, zu prüfen sein werden,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dass keine konkreten Anhaltspunkte dafür vorliegen, wonach Italien sich nicht an die daraus resultierenden völkerrechtlichen Verpflichtungen, insbesondere an das Rückschiebungsverbot oder die einschlägigen Normen der EMRK, halten würde, dass auch kein Grund zur Annahme besteht, Personen, die sich im Rahmen eines Asylverfahrens in Italien aufhalten, würden aufgrund der dortigen Aufenthaltsbedingungen in eine existenzielle Notlage versetzt,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sich der Beschwerdeführer bei allfälligen rassistischen Behelligungen in Italien an die Behörden vor Ort zu wenden hat, dass auch die erst auf Beschwerdeebene geäusserte Absicht des Beschwerdeführers, er wolle seine Freundin, die Schweizer Bürgerin sei, heiraten, keinen Hinderungsgrund für eine Rückkehr des Beschwerdeführers nach Italien darstellt, dass ein Ehevorbereitungsverfahren nicht zwingend die Anwesenheit des Beschwerdeführers in der Schweiz voraussetzt, und sich zudem aus der beim BFM am 7. Juli 2010 eingegangenen Anfrage des Zivilstandsamts F._______ ergibt, dass im entsprechenden Ehevorbereitungsverfahren noch nicht alle notwendigen Informationen und Unterlagen vorhanden seien, so dass nicht von einer unmittelbar bevorstehenden Heirat gesprochen werden könnte, dass die Heiratspläne zudem auch ausserhalb der Schweiz verwirklicht werden könnten, und es dem Beschwerdeführer und dessen Partnerin auch zumutbar ist, die Ehe im Ausland zu schliessen, beispielsweise in Italien, wo die Partnerin als Schweizer Bürgerin jederzeit ohne Weiteres einreisen könnte, dass die Wegweisung des Beschwerdeführers demnach keinen unzulässigen Eingriff in das Recht auf Eheschliessung gemäss Art. 12 EMRK darstellt,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mit vorliegendem Urteil ohne vorgängige Instruktion das Gesuch um Verzicht auf die Erhebung eines Kostenvorschusses gegenstandslos geworden ist, dass die Beschwerde aufgrund obiger Erwägungen als aussichtslos zu qualifizieren ist und daher das Gesuch um Gewährung der unentgeltlichen Rechtspflege im Sinne von Art. 65 Abs. 1 und 2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im Sinne von Art. 65 Abs. 1 und 2 VwVG wird abgewiesen. 3. Die Verfahrenskosten von Fr. 600.- werden dem Beschwerdeführer auferlegt. Dieser Betrag ist innert 30 Tagen nach Versand des vorliegenden Urteils zu Gunsten der Gerichtskasse zu überweisen. 4. Dieses Urteil geht an: den Beschwerdeführer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