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D-4983/2014 vom 15. September 2014</w:t>
      </w:r>
    </w:p>
    <w:p>
      <w:r>
        <w:t>Bundesverwaltungsgericht, 2014-09-15, DE</w:t>
      </w:r>
    </w:p>
    <w:p>
      <w:r>
        <w:rPr>
          <w:b/>
        </w:rPr>
        <w:t xml:space="preserve">Quelle: </w:t>
      </w:r>
      <w:r>
        <w:t>https://mcp.opencaselaw.ch/entscheid/bvger_D-4983_2014</w:t>
      </w:r>
    </w:p>
    <w:p>
      <w:r>
        <w:t>FR: TAF D-4983/2014 du 15 septembre 2014</w:t>
      </w:r>
    </w:p>
    <w:p>
      <w:r>
        <w:t>IT: TAF D-4983/2014 del 15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D-4983/2014 Urteil vom 15. September 2014 Besetzung Einzelrichterin Nina Spälti Giannakitsas, mit Zustimmung von Richter Gérald Bovier; Gerichtsschreiber Patrick Weber. Parteien A._______, geboren (...), B._______, geboren (...), und deren Kinder, C._______, geboren (...), D._______, geboren (...), E._______, geboren (...), Syrien, alle vertreten durch lic. iur. Yassin Abu-Ied, Rechtsanwalt, (...), Beschwerdeführende, gegen Bundesamt für Migration (BFM), Quellenweg 6, 3003 Bern, Vorinstanz . Gegenstand Nichteintreten auf Asylgesuch und Wegweisung (Dublin-Verfahren); Verfügung des BFM vom 25. August 2014 / N (...). Das Bundesverwaltungsgericht stellt fest, dass die Beschwerdeführenden am 25. Mai 2014 in die Schweiz gelangten und gleichentags im Empfangs- und Verfahrenszentrum Kreuzlingen um Asyl nachsuchten, dass sie am 4. Juni 2014 zur Person befragt und ihnen das rechtliche Gehör zu einem allfälligen Nichteintretensentscheid aufgrund der mutmasslichen Verfahrenszustän­digkeit von Spanien, Rumänien, Ungarn, Österreich oder Deutschland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 Staaten gewährt wurde, dass sie F._______ am (...). Mai 2014 legal verlassen hätten und mit einem Auto nach G._______ gefahren seien, von wo aus sie noch gleichentags nach H._______ geflogen seien, dass sie von H._______ aus mit einem Auto über Rumänien, Ungarn und Österreich beziehungsweise Deutschland gefahren seien, bis sie am 25. Mai 2014 die Schweiz erreicht hätten, dass sie jedoch erst auf Vorhalt hin eingestanden, sie hätten Ende 2013 in G._______ ein Visum für Spanien beantragt, da sie aufgrund des Bürgerkrieges und der kurzzeitigen Verhaftung des Beschwerdeführers Syrien hätten verlassen wollen, dass das BFM mit Verfügung vom 25. August 2014 - eröffnet am 2. September 2014 - in Anwendung von Art. 31a Abs. 1 Bst. b AsylG (SR 142.31) auf das Asylgesuch nicht eintrat, die Wegweisung aus der Schweiz nach Spanien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 handelnd durch ihren Rechtsvertreter - mit Eingabe vom 4. September 2014 gegen diesen Entscheid beim Bundesverwaltungsgericht Beschwerde erhoben und dabei beantragten, die Verfügung sei aufzuheben und das BFM anzuweisen, auf das Asylgesuch einzutreten, dass sie in verfahrensrechtlicher Hinsicht um Gewährung der unentgeltlichen Prozessführung und Ernennung des bisherigen Rechtsvertreters als amtlichen Rechtsbeistand gemäss Art. 65 Abs. 1 und 2 VwVG ersuchten und die Erteilung der aufschiebenden Wirkung der Beschwerde beantragten, dass die vorinstanzlichen Akten am 11. September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zunächst auf die formellen Rügen der Beschwerdeführenden, wonach die Verfügung der Vorinstanz fehlerhaft eröffnet, das rechtliche Gehör nicht gewährt sowie die aufschiebende Wirkung der Beschwerde unbegründet entzogen worden sei, einzugehen ist, da diese allenfalls zu einer Kassation der vorinstanzlichen Verfügung führen können, dass den Akten eine Eröffnungs- und Empfangsbestätigung, welche von den Beschwerdeführenden am 2. September 2014 eigenhändig unterzeichnet wurde, zu entnehmen ist, womit die vorinstanzliche Verfügung den Beschwerdeführenden rechtsgenüglich eröffnet worden ist, dass die Eröffnung an die Beschwerdeführenden mit Bekanntgabe an den rechtlichen Vertreter den gesetzlichen Bestimmungen entspricht (vgl. Art. 13 Abs. 5 AsylG), dass den Beschwerdeführenden im Rahmen der Befragung zur Person (BzP) am 4. Juni 2014 das rechtliche Gehör zu einem allfälligen Nichteintretensentscheid aufgrund der mutmasslichen Verfahrenszustän­digkeit von Spanien, Rumänien, Ungarn, Österreich oder Deutschland gemäss der Dublin-III-VO sowie zur Überstellung in jene Staaten gewährt wurde und sie dieses - wie im Protokoll der BzP festgehalten ist - in Anspruch genommen haben, dass die entsprechende Gewährung des rechtlichen Gehörs im Rahmen der Befragung zur Person praxisgemäss als genügend qualifiziert wird und die Beschwerdeführenden zu diesem Zeitpunkt noch nicht vertreten waren, dass Art. 12 des Übereinkommens vom 20. November 1989 über die Rechte des Kindes (KRK, SR 0.107), welcher einem Kind unter bestimmten Voraussetzungen einen Gehörsanspruch verleiht, im fremdenpolizeilichen Verfahren unmittelbar anwendbar ist, wobei eine persönliche Anhörung nicht erforderlich ist und darauf verzichtet werden kann, soweit sich die Meinung der Eltern mit jener des Kindes deckt (vgl. BVGE 2012/31 E. 5.2.1 f.), dass durch den Verzicht auf die Anhörung der Kinder der Beschwerdeführenden vorliegend das rechtliche Gehör der Kinder nicht verletzt wurde, dass Art. 107a AsylG festlegt, dass im Dublin-Verfahren eine Beschwerde gegen einen Nichteintretensentscheid keine aufschiebende Wirkung hat, und das BFM lediglich feststellte, eine Beschwerde habe von Gesetzes wegen keine aufschiebende Wirkung und diese auch nicht weiter zu begründen brauchte, dass somit keine Verletzung der Verfahrensgarantien vorliegt und kein Grund ersichtlich ist, die vorliegende Verfügung zu kassieren, dass ein Abgleich der Fingerabdrücke mit der «Eurodac»-Datenbank ergab, dass die Beschwerdeführenden gemäss dem zentralen Visa-Infor­ma­tions­system (CS-VIS) über ein von der spanischen Botschaft in G._______ ausgestelltes, vom 12. Februar 2014 bis 27. Mai 2014 gültiges Visum verfügen, dass das BFM die spanischen Behörden am 20. Juni 2014 um Aufnahme der Beschwerdeführenden gemäss Art. 12 Abs. 2 Dublin-III-VO ersuchte, dass die spanischen Behörden dem Gesuch um Übernahme am 19. Au­gust 2014 zustimmten, dass somit vorliegend Spanien für die Durchführung des Asyl- beziehungsweise Wegweisungsverfahren zuständig ist, dass es keine wesentlichen Gründe für die Annahme gibt, das Asylverfahren und die Aufnahmebedingungen für Antragsteller in Spanien würden systemische Schwachstellen aufweisen, die eine Gefahr einer unmenschlichen oder entwürdigenden Behandlung im Sinne des Artikels 4 der EU-Grundrechtecharta mit sich bringen, dass Spanien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ihrem Vorbringen, sie hätten Syrien verlassen mit der Absicht, nicht in Spanien sondern in der Schweiz ein Asylgesuch zu stellen, implizit die Anwendung von Art. 17 Abs. 1 Dublin-III-VO fordern, was zum Selbsteintritt der Schweiz und zur Beurteilung des Antrags auf internationalen Schutz durch dieses Land führen würde, dass das BFM zu Recht ausführte, die Tatsache, dass die Beschwerdeführenden das von den spanischen Behörden ausgestellte Visum nicht benutzt hätten, an der Zuständigkeit Spaniens nichts zu ändern vermöchte, dass es unerheblich ist und an der Zuständigkeit Spaniens ebenfalls nichts ändert, ob die Beschwerdeführenden am 25. Mai 2014 oder wie in der Beschwerde formuliert einige Tage "nach Ablauf der Gültigkeit des Visums" ein Asylgesuch gestellt haben (vgl. Art. 12 Abs. 4 Satz 1 Dublin-III-VO), dass selbst der mehrjährige, legale Aufenthalt und die Berufstätigkeit des Beschwerdeführers in der Schweiz sowie das Vorbringen, sie würden in Spanien im Gegensatz zur Schweiz über kein soziales Umfeld, ausser einem Bruder, der finanzielle Problem habe, verfügen, einen Selbsteintritt nicht zu begründen vermag, dass die Beschwerdeführenden überdies kein konkretes und ernsthaftes Risiko dargetan haben, die spanischen Behörden würden sich weigern sie aufzunehmen und ihren Antrag auf internationalen Schutz unter Einhaltung der Regeln der Verfahrensrichtlinie zu prüfen, dass den Akten auch keine Gründe für die Annahme zu entnehmen sind, Spanien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Spanien würde ihnen dauerhaft die ihnen gemäss Aufnahmerichtlinie zustehenden minimalen Lebensbedingungen vorenthalten, und sie sich bei einer vorübergehenden Einschränkung im Übrigen nötigenfalls an die spanischen Behörden wenden und die ihnen zustehenden Aufnahmebedingungen auf dem Rechtsweg einfordern könnten (vgl. Art. 26 Aufnahmerichtlinie), dass sich der Beschwerdeführer auf seinen Gesundheitszustand beruft, der einer Überstellung entgegenstehe, dass der Beschwerdeführer gemäss ärztlichem Zeugnis vom 11. Juli 2014 an einer insulinpflichtigen Diabetes mellitus leidet, dass der Beschwerdeführer damit implizit geltend macht, die Überstellung nach Spanien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nicht zutrifft, da die Diabetes Erkrankung des Beschwerdeführers auch in Spanien behandelt werden kann, dass es im Übrigen allgemein bekannt ist, dass Spanien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spanischen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Spanien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und Beiordnung eines amtlichen Rechtsbeistandes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mit dem Vollzug der angefochtenen Verfügung beauftragten Behörden werden angewiesen, die spanischen Behörden vorgängig in geeigneter Weise über die spezifischen medizinischen Umstände zu informieren und diesen bei der Durchführung des Vollzugs gebührend Rechnung zu tragen. 3. Das Gesuch um Gewährung der unentgeltlichen Prozessführung und Beiordnung eines amtlichen Rechtsbeistandes im Sinne von Art. 65 Abs. 1 und 2 VwVG wird abgewiesen. 4. Die Verfahrenskosten von Fr. 600.- werden den Beschwerdeführenden auferlegt. Dieser Betrag ist innert 30 Tagen ab Versand des Urteils zugunsten der Gerichtskasse zu überweisen. 5. Dieses Urteil geht an die Beschwerdeführenden,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